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4CAF" w14:textId="77777777" w:rsidR="005D1632" w:rsidRDefault="005D1632" w:rsidP="005D1632">
      <w:pPr>
        <w:rPr>
          <w:rFonts w:eastAsia="Times New Roman"/>
        </w:rPr>
      </w:pPr>
      <w:r>
        <w:rPr>
          <w:rFonts w:eastAsia="Times New Roman"/>
        </w:rPr>
        <w:t>Hej,</w:t>
      </w:r>
    </w:p>
    <w:p w14:paraId="4DFFBA81" w14:textId="2831A47E" w:rsidR="005D1632" w:rsidRDefault="005D1632" w:rsidP="005D1632">
      <w:pPr>
        <w:rPr>
          <w:rFonts w:eastAsia="Times New Roman"/>
        </w:rPr>
      </w:pPr>
      <w:r>
        <w:rPr>
          <w:rFonts w:eastAsia="Times New Roman"/>
        </w:rPr>
        <w:t xml:space="preserve">Jag hoppas att detta meddelande når er i god hälsa. Jag heter </w:t>
      </w:r>
      <w:r w:rsidRPr="005D1632">
        <w:rPr>
          <w:rFonts w:eastAsia="Times New Roman"/>
          <w:highlight w:val="yellow"/>
        </w:rPr>
        <w:t>XXXXXX XXXX</w:t>
      </w:r>
      <w:r>
        <w:rPr>
          <w:rFonts w:eastAsia="Times New Roman"/>
        </w:rPr>
        <w:t xml:space="preserve"> och jag är en stolt förälder till en ung och passionerad basketlirare, </w:t>
      </w:r>
      <w:r w:rsidRPr="005D1632">
        <w:rPr>
          <w:rFonts w:eastAsia="Times New Roman"/>
          <w:highlight w:val="yellow"/>
        </w:rPr>
        <w:t xml:space="preserve">XXXX </w:t>
      </w:r>
      <w:proofErr w:type="spellStart"/>
      <w:r w:rsidRPr="005D1632">
        <w:rPr>
          <w:rFonts w:eastAsia="Times New Roman"/>
          <w:highlight w:val="yellow"/>
        </w:rPr>
        <w:t>XXXX</w:t>
      </w:r>
      <w:proofErr w:type="spellEnd"/>
      <w:r>
        <w:rPr>
          <w:rFonts w:eastAsia="Times New Roman"/>
        </w:rPr>
        <w:t xml:space="preserve"> som är med i AIK Basket</w:t>
      </w:r>
      <w:r w:rsidR="001B43CF">
        <w:rPr>
          <w:rFonts w:eastAsia="Times New Roman"/>
        </w:rPr>
        <w:t xml:space="preserve"> P13 Svart</w:t>
      </w:r>
      <w:r>
        <w:rPr>
          <w:rFonts w:eastAsia="Times New Roman"/>
        </w:rPr>
        <w:t>. </w:t>
      </w:r>
    </w:p>
    <w:p w14:paraId="66A2B40A" w14:textId="77777777" w:rsidR="005D1632" w:rsidRDefault="005D1632" w:rsidP="005D1632">
      <w:pPr>
        <w:rPr>
          <w:rFonts w:eastAsia="Times New Roman"/>
        </w:rPr>
      </w:pPr>
    </w:p>
    <w:p w14:paraId="0AE1C0EC" w14:textId="77777777" w:rsidR="005D1632" w:rsidRDefault="005D1632" w:rsidP="005D1632">
      <w:pPr>
        <w:rPr>
          <w:rFonts w:eastAsia="Times New Roman"/>
        </w:rPr>
      </w:pPr>
      <w:r>
        <w:rPr>
          <w:rFonts w:eastAsia="Times New Roman"/>
        </w:rPr>
        <w:t>Jag vill gärna dela med mig av en inspirerande resa som vi är på tillsammans och föreslå ett spännande partnerskap mellan er och vårt lag. </w:t>
      </w:r>
    </w:p>
    <w:p w14:paraId="11B2D6AF" w14:textId="77777777" w:rsidR="005D1632" w:rsidRDefault="005D1632" w:rsidP="005D1632">
      <w:pPr>
        <w:rPr>
          <w:rFonts w:eastAsia="Times New Roman"/>
        </w:rPr>
      </w:pPr>
    </w:p>
    <w:p w14:paraId="14E2ACDA" w14:textId="4D1D0C2A" w:rsidR="005D1632" w:rsidRDefault="005D1632" w:rsidP="005D1632">
      <w:pPr>
        <w:rPr>
          <w:rFonts w:eastAsia="Times New Roman"/>
        </w:rPr>
      </w:pPr>
      <w:r>
        <w:rPr>
          <w:rFonts w:eastAsia="Times New Roman"/>
        </w:rPr>
        <w:t>Vårt basketlag består av ett fantastiskt gäng barn i åldern 10 år</w:t>
      </w:r>
      <w:r w:rsidR="001B43CF">
        <w:rPr>
          <w:rFonts w:eastAsia="Times New Roman"/>
        </w:rPr>
        <w:t xml:space="preserve"> (födda 2013)</w:t>
      </w:r>
      <w:r>
        <w:rPr>
          <w:rFonts w:eastAsia="Times New Roman"/>
        </w:rPr>
        <w:t>, som brinner för basket och är dedikerade att utvecklas i sporten. </w:t>
      </w:r>
    </w:p>
    <w:p w14:paraId="570DE04A" w14:textId="77777777" w:rsidR="005D1632" w:rsidRDefault="005D1632" w:rsidP="005D1632">
      <w:pPr>
        <w:rPr>
          <w:rFonts w:eastAsia="Times New Roman"/>
        </w:rPr>
      </w:pPr>
    </w:p>
    <w:p w14:paraId="4A626075" w14:textId="7B7940B8" w:rsidR="005D1632" w:rsidRDefault="005D1632" w:rsidP="005D1632">
      <w:pPr>
        <w:rPr>
          <w:rFonts w:eastAsia="Times New Roman"/>
        </w:rPr>
      </w:pPr>
      <w:r>
        <w:rPr>
          <w:rFonts w:eastAsia="Times New Roman"/>
        </w:rPr>
        <w:t xml:space="preserve">Vi tränar hårt två gånger i veckan och har nyligen infört ytterligare ett </w:t>
      </w:r>
      <w:proofErr w:type="spellStart"/>
      <w:r>
        <w:rPr>
          <w:rFonts w:eastAsia="Times New Roman"/>
        </w:rPr>
        <w:t>fyspass</w:t>
      </w:r>
      <w:proofErr w:type="spellEnd"/>
      <w:r>
        <w:rPr>
          <w:rFonts w:eastAsia="Times New Roman"/>
        </w:rPr>
        <w:t xml:space="preserve"> för att stärka våra spelares fysiska och mentala hälsa. Det är en glädje att se dessa unga individer växa och trivas i en sådan inspirerande miljö. </w:t>
      </w:r>
    </w:p>
    <w:p w14:paraId="3B1B3FB9" w14:textId="77777777" w:rsidR="005D1632" w:rsidRDefault="005D1632" w:rsidP="005D1632">
      <w:pPr>
        <w:rPr>
          <w:rFonts w:eastAsia="Times New Roman"/>
        </w:rPr>
      </w:pPr>
    </w:p>
    <w:p w14:paraId="1F68602B" w14:textId="77777777" w:rsidR="005D1632" w:rsidRDefault="005D1632" w:rsidP="005D1632">
      <w:pPr>
        <w:rPr>
          <w:rFonts w:eastAsia="Times New Roman"/>
        </w:rPr>
      </w:pPr>
      <w:r>
        <w:rPr>
          <w:rFonts w:eastAsia="Times New Roman"/>
        </w:rPr>
        <w:t>Som föräldrar är vi engagerade i att ge våra barn de bästa möjliga förutsättningarna för att lyckas, både inom och utanför basketplanen. Tyvärr finns det ekonomiska hinder som vissa familjer stöter på när det gäller att tillhandahålla grundläggande utrustning, som matchställ och ryggsäckar, eller att möjliggöra deltagande i turneringar och resor. </w:t>
      </w:r>
    </w:p>
    <w:p w14:paraId="023E21CC" w14:textId="77777777" w:rsidR="005D1632" w:rsidRDefault="005D1632" w:rsidP="005D1632">
      <w:pPr>
        <w:rPr>
          <w:rFonts w:eastAsia="Times New Roman"/>
        </w:rPr>
      </w:pPr>
    </w:p>
    <w:p w14:paraId="24A35039" w14:textId="77777777" w:rsidR="005D1632" w:rsidRDefault="005D1632" w:rsidP="005D1632">
      <w:pPr>
        <w:rPr>
          <w:rFonts w:eastAsia="Times New Roman"/>
        </w:rPr>
      </w:pPr>
      <w:r>
        <w:rPr>
          <w:rFonts w:eastAsia="Times New Roman"/>
        </w:rPr>
        <w:t>Vårt mål är att inget barn i vårt lag ska kännas utanför eller sakna möjligheten att delta fullt ut. Det är här vi behöver er hjälp och stöd. </w:t>
      </w:r>
    </w:p>
    <w:p w14:paraId="28496EA1" w14:textId="77777777" w:rsidR="005D1632" w:rsidRDefault="005D1632" w:rsidP="005D1632">
      <w:pPr>
        <w:rPr>
          <w:rFonts w:eastAsia="Times New Roman"/>
        </w:rPr>
      </w:pPr>
    </w:p>
    <w:p w14:paraId="2425F1C1" w14:textId="77777777" w:rsidR="005D1632" w:rsidRDefault="005D1632" w:rsidP="005D1632">
      <w:pPr>
        <w:rPr>
          <w:rFonts w:eastAsia="Times New Roman"/>
        </w:rPr>
      </w:pPr>
      <w:r>
        <w:rPr>
          <w:rFonts w:eastAsia="Times New Roman"/>
        </w:rPr>
        <w:t>Vi tror att samarbeten med företag som [</w:t>
      </w:r>
      <w:r w:rsidRPr="005D1632">
        <w:rPr>
          <w:rFonts w:eastAsia="Times New Roman"/>
          <w:highlight w:val="yellow"/>
        </w:rPr>
        <w:t>Företagets Namn</w:t>
      </w:r>
      <w:r>
        <w:rPr>
          <w:rFonts w:eastAsia="Times New Roman"/>
        </w:rPr>
        <w:t>] kan vara avgörande för att göra dessa drömmar till verklighet. Er sponsring skulle inte bara hjälpa oss att förse våra barn med nödvändig utrustning och möjligheter till turneringar, utan det skulle också bidra till att forma deras framtid och bygga starka värderingar som teamarbete, uthållighet och hängivenhet. </w:t>
      </w:r>
    </w:p>
    <w:p w14:paraId="5EB835BB" w14:textId="77777777" w:rsidR="005D1632" w:rsidRDefault="005D1632" w:rsidP="005D1632">
      <w:pPr>
        <w:rPr>
          <w:rFonts w:eastAsia="Times New Roman"/>
        </w:rPr>
      </w:pPr>
    </w:p>
    <w:p w14:paraId="5BF21EC0" w14:textId="77777777" w:rsidR="005D1632" w:rsidRDefault="005D1632" w:rsidP="005D1632">
      <w:pPr>
        <w:rPr>
          <w:rFonts w:eastAsia="Times New Roman"/>
        </w:rPr>
      </w:pPr>
      <w:r>
        <w:rPr>
          <w:rFonts w:eastAsia="Times New Roman"/>
        </w:rPr>
        <w:t xml:space="preserve">Vi skulle vara mycket tacksamma om ni överväger att bli en del av vårt lag och vårt </w:t>
      </w:r>
      <w:proofErr w:type="spellStart"/>
      <w:r>
        <w:rPr>
          <w:rFonts w:eastAsia="Times New Roman"/>
        </w:rPr>
        <w:t>community</w:t>
      </w:r>
      <w:proofErr w:type="spellEnd"/>
      <w:r>
        <w:rPr>
          <w:rFonts w:eastAsia="Times New Roman"/>
        </w:rPr>
        <w:t>. Era bidrag skulle inte bara vara en investering i basketen utan även i framtida ledare, vänner och samhällsmedlemmar. Vi är öppna för att diskutera olika former av partnerskap och förmåner som ni kan erbjuda i utbyte. </w:t>
      </w:r>
    </w:p>
    <w:p w14:paraId="2669DFB7" w14:textId="77777777" w:rsidR="005D1632" w:rsidRDefault="005D1632" w:rsidP="005D1632">
      <w:pPr>
        <w:rPr>
          <w:rFonts w:eastAsia="Times New Roman"/>
        </w:rPr>
      </w:pPr>
    </w:p>
    <w:p w14:paraId="72928117" w14:textId="23D11045" w:rsidR="005D1632" w:rsidRDefault="005D1632" w:rsidP="005D1632">
      <w:pPr>
        <w:rPr>
          <w:rFonts w:eastAsia="Times New Roman"/>
        </w:rPr>
      </w:pPr>
      <w:r>
        <w:rPr>
          <w:rFonts w:eastAsia="Times New Roman"/>
        </w:rPr>
        <w:t>De färdiga sponsorpaket vi erbjuder här och nu är:</w:t>
      </w:r>
    </w:p>
    <w:p w14:paraId="3DA81A25" w14:textId="77777777" w:rsidR="005D1632" w:rsidRDefault="005D1632" w:rsidP="005D1632">
      <w:pPr>
        <w:rPr>
          <w:rFonts w:eastAsia="Times New Roman"/>
        </w:rPr>
      </w:pPr>
      <w:r>
        <w:rPr>
          <w:rFonts w:eastAsia="Times New Roman"/>
        </w:rPr>
        <w:t>- Ryggsäck med sponsrande företags logotyp 10500 kr</w:t>
      </w:r>
    </w:p>
    <w:p w14:paraId="74FFC332" w14:textId="77777777" w:rsidR="005D1632" w:rsidRDefault="005D1632" w:rsidP="005D1632">
      <w:pPr>
        <w:rPr>
          <w:rFonts w:eastAsia="Times New Roman"/>
        </w:rPr>
      </w:pPr>
      <w:r>
        <w:rPr>
          <w:rFonts w:eastAsia="Times New Roman"/>
        </w:rPr>
        <w:t>- Basketbollar 18 000 kr</w:t>
      </w:r>
    </w:p>
    <w:p w14:paraId="12F0597E" w14:textId="77777777" w:rsidR="005D1632" w:rsidRDefault="005D1632" w:rsidP="005D1632">
      <w:pPr>
        <w:rPr>
          <w:rFonts w:eastAsia="Times New Roman"/>
        </w:rPr>
      </w:pPr>
      <w:r>
        <w:rPr>
          <w:rFonts w:eastAsia="Times New Roman"/>
        </w:rPr>
        <w:t>- Lagtröjor med sponsrande företags logotyp 15500 kr</w:t>
      </w:r>
    </w:p>
    <w:p w14:paraId="29A5E1DC" w14:textId="77777777" w:rsidR="005D1632" w:rsidRDefault="005D1632" w:rsidP="005D1632">
      <w:pPr>
        <w:rPr>
          <w:rFonts w:eastAsia="Times New Roman"/>
        </w:rPr>
      </w:pPr>
      <w:r>
        <w:rPr>
          <w:rFonts w:eastAsia="Times New Roman"/>
        </w:rPr>
        <w:t>- Vattenflaskor 5000 kr</w:t>
      </w:r>
    </w:p>
    <w:p w14:paraId="5BD67968" w14:textId="77777777" w:rsidR="005D1632" w:rsidRDefault="005D1632" w:rsidP="005D1632">
      <w:pPr>
        <w:rPr>
          <w:rFonts w:eastAsia="Times New Roman"/>
        </w:rPr>
      </w:pPr>
      <w:r>
        <w:rPr>
          <w:rFonts w:eastAsia="Times New Roman"/>
        </w:rPr>
        <w:t>- sponsring till cup-medverkan 5000 kr</w:t>
      </w:r>
    </w:p>
    <w:p w14:paraId="4DFC655E" w14:textId="77777777" w:rsidR="005D1632" w:rsidRDefault="005D1632" w:rsidP="005D1632">
      <w:pPr>
        <w:rPr>
          <w:rFonts w:eastAsia="Times New Roman"/>
        </w:rPr>
      </w:pPr>
    </w:p>
    <w:p w14:paraId="66C9B823" w14:textId="77777777" w:rsidR="005D1632" w:rsidRDefault="005D1632" w:rsidP="005D1632">
      <w:pPr>
        <w:rPr>
          <w:rFonts w:eastAsia="Times New Roman"/>
        </w:rPr>
      </w:pPr>
      <w:r>
        <w:rPr>
          <w:rFonts w:eastAsia="Times New Roman"/>
        </w:rPr>
        <w:t>Om ni är intresserade och vill veta mer om vårt lag, vår verksamhet och hur ni kan hjälpa, skulle jag gärna vilja träffa er för en personlig diskussion eller svara på eventuella frågor ni må ha. </w:t>
      </w:r>
    </w:p>
    <w:p w14:paraId="63AA139E" w14:textId="77777777" w:rsidR="005D1632" w:rsidRDefault="005D1632" w:rsidP="005D1632">
      <w:pPr>
        <w:rPr>
          <w:rFonts w:eastAsia="Times New Roman"/>
        </w:rPr>
      </w:pPr>
    </w:p>
    <w:p w14:paraId="0EBF8CBD" w14:textId="77777777" w:rsidR="005D1632" w:rsidRDefault="005D1632" w:rsidP="005D1632">
      <w:pPr>
        <w:rPr>
          <w:rFonts w:eastAsia="Times New Roman"/>
        </w:rPr>
      </w:pPr>
      <w:r>
        <w:rPr>
          <w:rFonts w:eastAsia="Times New Roman"/>
        </w:rPr>
        <w:t>Tack för att ni tog er tid att läsa detta meddelande och för att ni överväger att stödja AIK Basketlag. Tillsammans kan vi göra en positiv skillnad i dessa barns liv och bidra till en ljusare framtid.</w:t>
      </w:r>
    </w:p>
    <w:p w14:paraId="6586D732" w14:textId="77777777" w:rsidR="005D1632" w:rsidRDefault="005D1632" w:rsidP="005D1632">
      <w:pPr>
        <w:rPr>
          <w:rFonts w:eastAsia="Times New Roman"/>
        </w:rPr>
      </w:pPr>
      <w:r>
        <w:rPr>
          <w:rFonts w:eastAsia="Times New Roman"/>
        </w:rPr>
        <w:t>Med vänliga hälsningar,</w:t>
      </w:r>
    </w:p>
    <w:p w14:paraId="00FA7D46" w14:textId="77777777" w:rsidR="005D1632" w:rsidRDefault="005D1632" w:rsidP="005D1632">
      <w:pPr>
        <w:rPr>
          <w:rFonts w:eastAsia="Times New Roman"/>
        </w:rPr>
      </w:pPr>
      <w:proofErr w:type="spellStart"/>
      <w:r w:rsidRPr="005D1632">
        <w:rPr>
          <w:rFonts w:eastAsia="Times New Roman"/>
          <w:highlight w:val="yellow"/>
        </w:rPr>
        <w:t>Xxxxxx</w:t>
      </w:r>
      <w:proofErr w:type="spellEnd"/>
      <w:r>
        <w:rPr>
          <w:rFonts w:eastAsia="Times New Roman"/>
        </w:rPr>
        <w:t> </w:t>
      </w:r>
    </w:p>
    <w:p w14:paraId="6424E789" w14:textId="138035C4" w:rsidR="006E5FE2" w:rsidRPr="00C33765" w:rsidRDefault="005D1632" w:rsidP="00C33765">
      <w:r>
        <w:rPr>
          <w:rFonts w:eastAsia="Times New Roman"/>
        </w:rPr>
        <w:t>Engagerad förälder till AIK basket, lag P13 svart</w:t>
      </w:r>
    </w:p>
    <w:sectPr w:rsidR="006E5FE2" w:rsidRPr="00C33765" w:rsidSect="0027023C">
      <w:pgSz w:w="11906" w:h="16838"/>
      <w:pgMar w:top="2211" w:right="1701" w:bottom="1134" w:left="1701" w:header="567" w:footer="5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B SansSerif">
    <w:panose1 w:val="00000500000000000000"/>
    <w:charset w:val="00"/>
    <w:family w:val="auto"/>
    <w:pitch w:val="variable"/>
    <w:sig w:usb0="00000207" w:usb1="00000000"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B Basic">
    <w:panose1 w:val="02000706020000020004"/>
    <w:charset w:val="00"/>
    <w:family w:val="modern"/>
    <w:notTrueType/>
    <w:pitch w:val="variable"/>
    <w:sig w:usb0="A00002AF" w:usb1="4000206B" w:usb2="00000000" w:usb3="00000000" w:csb0="00000097"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FC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374B7744"/>
    <w:multiLevelType w:val="multilevel"/>
    <w:tmpl w:val="1EBC9964"/>
    <w:lvl w:ilvl="0">
      <w:start w:val="1"/>
      <w:numFmt w:val="bullet"/>
      <w:pStyle w:val="ListBullet"/>
      <w:lvlText w:val=""/>
      <w:lvlJc w:val="left"/>
      <w:pPr>
        <w:tabs>
          <w:tab w:val="num" w:pos="397"/>
        </w:tabs>
        <w:ind w:left="397" w:hanging="397"/>
      </w:pPr>
      <w:rPr>
        <w:rFonts w:ascii="Symbol" w:hAnsi="Symbol" w:cs="Times New Roman" w:hint="default"/>
        <w:szCs w:val="14"/>
      </w:rPr>
    </w:lvl>
    <w:lvl w:ilvl="1">
      <w:start w:val="1"/>
      <w:numFmt w:val="bullet"/>
      <w:lvlText w:val=""/>
      <w:lvlJc w:val="left"/>
      <w:pPr>
        <w:tabs>
          <w:tab w:val="num" w:pos="794"/>
        </w:tabs>
        <w:ind w:left="794" w:hanging="397"/>
      </w:pPr>
      <w:rPr>
        <w:rFonts w:ascii="Symbol" w:hAnsi="Symbol" w:cs="Times New Roman" w:hint="default"/>
      </w:rPr>
    </w:lvl>
    <w:lvl w:ilvl="2">
      <w:start w:val="1"/>
      <w:numFmt w:val="bullet"/>
      <w:lvlText w:val=""/>
      <w:lvlJc w:val="left"/>
      <w:pPr>
        <w:tabs>
          <w:tab w:val="num" w:pos="1191"/>
        </w:tabs>
        <w:ind w:left="1191" w:hanging="397"/>
      </w:pPr>
      <w:rPr>
        <w:rFonts w:ascii="Wingdings" w:hAnsi="Wingdings" w:cs="Times New Roman" w:hint="default"/>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Times New Roman" w:hint="default"/>
      </w:rPr>
    </w:lvl>
    <w:lvl w:ilvl="5">
      <w:start w:val="1"/>
      <w:numFmt w:val="bullet"/>
      <w:lvlText w:val=""/>
      <w:lvlJc w:val="left"/>
      <w:pPr>
        <w:tabs>
          <w:tab w:val="num" w:pos="2382"/>
        </w:tabs>
        <w:ind w:left="2382" w:hanging="397"/>
      </w:pPr>
      <w:rPr>
        <w:rFonts w:ascii="Wingdings" w:hAnsi="Wingdings" w:cs="Times New Roman" w:hint="default"/>
      </w:rPr>
    </w:lvl>
    <w:lvl w:ilvl="6">
      <w:start w:val="1"/>
      <w:numFmt w:val="bullet"/>
      <w:lvlText w:val=""/>
      <w:lvlJc w:val="left"/>
      <w:pPr>
        <w:tabs>
          <w:tab w:val="num" w:pos="2779"/>
        </w:tabs>
        <w:ind w:left="2779" w:hanging="397"/>
      </w:pPr>
      <w:rPr>
        <w:rFonts w:ascii="Wingdings" w:hAnsi="Wingdings" w:cs="Times New Roman" w:hint="default"/>
      </w:rPr>
    </w:lvl>
    <w:lvl w:ilvl="7">
      <w:start w:val="1"/>
      <w:numFmt w:val="bullet"/>
      <w:lvlText w:val=""/>
      <w:lvlJc w:val="left"/>
      <w:pPr>
        <w:tabs>
          <w:tab w:val="num" w:pos="3176"/>
        </w:tabs>
        <w:ind w:left="3176" w:hanging="397"/>
      </w:pPr>
      <w:rPr>
        <w:rFonts w:ascii="Symbol" w:hAnsi="Symbol" w:cs="Times New Roman" w:hint="default"/>
      </w:rPr>
    </w:lvl>
    <w:lvl w:ilvl="8">
      <w:start w:val="1"/>
      <w:numFmt w:val="bullet"/>
      <w:lvlText w:val=""/>
      <w:lvlJc w:val="left"/>
      <w:pPr>
        <w:tabs>
          <w:tab w:val="num" w:pos="3573"/>
        </w:tabs>
        <w:ind w:left="3573" w:hanging="397"/>
      </w:pPr>
      <w:rPr>
        <w:rFonts w:ascii="Symbol" w:hAnsi="Symbol" w:cs="Times New Roman" w:hint="default"/>
      </w:rPr>
    </w:lvl>
  </w:abstractNum>
  <w:abstractNum w:abstractNumId="9" w15:restartNumberingAfterBreak="0">
    <w:nsid w:val="3C776A92"/>
    <w:multiLevelType w:val="multilevel"/>
    <w:tmpl w:val="F0881ABC"/>
    <w:lvl w:ilvl="0">
      <w:start w:val="1"/>
      <w:numFmt w:val="decimal"/>
      <w:pStyle w:val="ListNumber"/>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71"/>
        </w:tabs>
        <w:ind w:left="1871" w:hanging="1871"/>
      </w:pPr>
      <w:rPr>
        <w:rFonts w:hint="default"/>
      </w:rPr>
    </w:lvl>
  </w:abstractNum>
  <w:abstractNum w:abstractNumId="10" w15:restartNumberingAfterBreak="0">
    <w:nsid w:val="3F766042"/>
    <w:multiLevelType w:val="multilevel"/>
    <w:tmpl w:val="172E80EC"/>
    <w:lvl w:ilvl="0">
      <w:start w:val="1"/>
      <w:numFmt w:val="decimal"/>
      <w:pStyle w:val="Heading1withnumbering"/>
      <w:lvlText w:val="%1"/>
      <w:lvlJc w:val="left"/>
      <w:pPr>
        <w:tabs>
          <w:tab w:val="num" w:pos="432"/>
        </w:tabs>
        <w:ind w:left="432" w:hanging="432"/>
      </w:pPr>
      <w:rPr>
        <w:rFonts w:hint="default"/>
      </w:rPr>
    </w:lvl>
    <w:lvl w:ilvl="1">
      <w:start w:val="1"/>
      <w:numFmt w:val="decimal"/>
      <w:pStyle w:val="Heading2withnumbering"/>
      <w:lvlText w:val="%1.%2"/>
      <w:lvlJc w:val="left"/>
      <w:pPr>
        <w:tabs>
          <w:tab w:val="num" w:pos="576"/>
        </w:tabs>
        <w:ind w:left="576" w:hanging="576"/>
      </w:pPr>
      <w:rPr>
        <w:rFonts w:hint="default"/>
      </w:rPr>
    </w:lvl>
    <w:lvl w:ilvl="2">
      <w:start w:val="1"/>
      <w:numFmt w:val="decimal"/>
      <w:pStyle w:val="Heading3withnumbering"/>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CB3B03"/>
    <w:multiLevelType w:val="multilevel"/>
    <w:tmpl w:val="1FF0AE94"/>
    <w:lvl w:ilvl="0">
      <w:start w:val="1"/>
      <w:numFmt w:val="bullet"/>
      <w:pStyle w:val="Norm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734C7605"/>
    <w:multiLevelType w:val="multilevel"/>
    <w:tmpl w:val="128608B4"/>
    <w:lvl w:ilvl="0">
      <w:start w:val="1"/>
      <w:numFmt w:val="decimal"/>
      <w:pStyle w:val="Normal-Numbering"/>
      <w:lvlText w:val="%1."/>
      <w:lvlJc w:val="left"/>
      <w:pPr>
        <w:tabs>
          <w:tab w:val="num" w:pos="397"/>
        </w:tabs>
        <w:ind w:left="397" w:hanging="397"/>
      </w:pPr>
      <w:rPr>
        <w:rFonts w:hint="default"/>
        <w:b w:val="0"/>
        <w:i w:val="0"/>
        <w:sz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71"/>
        </w:tabs>
        <w:ind w:left="1871" w:hanging="1871"/>
      </w:pPr>
      <w:rPr>
        <w:rFonts w:hint="default"/>
      </w:rPr>
    </w:lvl>
  </w:abstractNum>
  <w:num w:numId="1" w16cid:durableId="2061594473">
    <w:abstractNumId w:val="10"/>
  </w:num>
  <w:num w:numId="2" w16cid:durableId="1959986531">
    <w:abstractNumId w:val="8"/>
  </w:num>
  <w:num w:numId="3" w16cid:durableId="34939014">
    <w:abstractNumId w:val="7"/>
  </w:num>
  <w:num w:numId="4" w16cid:durableId="556009890">
    <w:abstractNumId w:val="6"/>
  </w:num>
  <w:num w:numId="5" w16cid:durableId="1016266975">
    <w:abstractNumId w:val="5"/>
  </w:num>
  <w:num w:numId="6" w16cid:durableId="1948387715">
    <w:abstractNumId w:val="4"/>
  </w:num>
  <w:num w:numId="7" w16cid:durableId="1199703619">
    <w:abstractNumId w:val="9"/>
  </w:num>
  <w:num w:numId="8" w16cid:durableId="157886013">
    <w:abstractNumId w:val="3"/>
  </w:num>
  <w:num w:numId="9" w16cid:durableId="1099181726">
    <w:abstractNumId w:val="2"/>
  </w:num>
  <w:num w:numId="10" w16cid:durableId="393165210">
    <w:abstractNumId w:val="1"/>
  </w:num>
  <w:num w:numId="11" w16cid:durableId="1265309542">
    <w:abstractNumId w:val="0"/>
  </w:num>
  <w:num w:numId="12" w16cid:durableId="1129275259">
    <w:abstractNumId w:val="11"/>
  </w:num>
  <w:num w:numId="13" w16cid:durableId="1174026804">
    <w:abstractNumId w:val="12"/>
  </w:num>
  <w:num w:numId="14" w16cid:durableId="292441795">
    <w:abstractNumId w:val="10"/>
  </w:num>
  <w:num w:numId="15" w16cid:durableId="118377236">
    <w:abstractNumId w:val="10"/>
  </w:num>
  <w:num w:numId="16" w16cid:durableId="1551262726">
    <w:abstractNumId w:val="10"/>
  </w:num>
  <w:num w:numId="17" w16cid:durableId="1120076605">
    <w:abstractNumId w:val="10"/>
  </w:num>
  <w:num w:numId="18" w16cid:durableId="459108094">
    <w:abstractNumId w:val="8"/>
  </w:num>
  <w:num w:numId="19" w16cid:durableId="1367877049">
    <w:abstractNumId w:val="7"/>
  </w:num>
  <w:num w:numId="20" w16cid:durableId="2035106832">
    <w:abstractNumId w:val="6"/>
  </w:num>
  <w:num w:numId="21" w16cid:durableId="1593005891">
    <w:abstractNumId w:val="5"/>
  </w:num>
  <w:num w:numId="22" w16cid:durableId="1108424176">
    <w:abstractNumId w:val="4"/>
  </w:num>
  <w:num w:numId="23" w16cid:durableId="143475533">
    <w:abstractNumId w:val="9"/>
  </w:num>
  <w:num w:numId="24" w16cid:durableId="2097241913">
    <w:abstractNumId w:val="3"/>
  </w:num>
  <w:num w:numId="25" w16cid:durableId="221992197">
    <w:abstractNumId w:val="2"/>
  </w:num>
  <w:num w:numId="26" w16cid:durableId="1710060688">
    <w:abstractNumId w:val="1"/>
  </w:num>
  <w:num w:numId="27" w16cid:durableId="780538937">
    <w:abstractNumId w:val="0"/>
  </w:num>
  <w:num w:numId="28" w16cid:durableId="95760602">
    <w:abstractNumId w:val="11"/>
  </w:num>
  <w:num w:numId="29" w16cid:durableId="45298599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32"/>
    <w:rsid w:val="00051449"/>
    <w:rsid w:val="00101BC9"/>
    <w:rsid w:val="001B43CF"/>
    <w:rsid w:val="0027023C"/>
    <w:rsid w:val="00560F03"/>
    <w:rsid w:val="005D1632"/>
    <w:rsid w:val="0060117B"/>
    <w:rsid w:val="00625491"/>
    <w:rsid w:val="006C36A5"/>
    <w:rsid w:val="006E5FE2"/>
    <w:rsid w:val="006E795B"/>
    <w:rsid w:val="00751DE4"/>
    <w:rsid w:val="008134D9"/>
    <w:rsid w:val="008A120B"/>
    <w:rsid w:val="008B0F4B"/>
    <w:rsid w:val="009C376D"/>
    <w:rsid w:val="00B00238"/>
    <w:rsid w:val="00B64BC9"/>
    <w:rsid w:val="00BC2B1F"/>
    <w:rsid w:val="00C15169"/>
    <w:rsid w:val="00C33765"/>
    <w:rsid w:val="00C97ACE"/>
    <w:rsid w:val="00CD5579"/>
    <w:rsid w:val="00CE7CE7"/>
    <w:rsid w:val="00FC4986"/>
    <w:rsid w:val="00FF404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001F"/>
  <w15:chartTrackingRefBased/>
  <w15:docId w15:val="{96584DA3-765F-4C9C-B726-250F6B1A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B SansSerif" w:eastAsiaTheme="minorEastAsia" w:hAnsi="SEB SansSerif" w:cs="Times New Roman"/>
        <w:kern w:val="2"/>
        <w:lang w:val="sv-SE" w:eastAsia="zh-CN" w:bidi="ar-SA"/>
        <w14:ligatures w14:val="standardContextual"/>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7" w:unhideWhenUsed="1"/>
    <w:lsdException w:name="toc 7" w:semiHidden="1" w:uiPriority="7" w:unhideWhenUsed="1"/>
    <w:lsdException w:name="toc 8" w:semiHidden="1" w:uiPriority="7" w:unhideWhenUsed="1"/>
    <w:lsdException w:name="toc 9" w:semiHidden="1" w:uiPriority="7" w:unhideWhenUsed="1"/>
    <w:lsdException w:name="Normal Indent" w:semiHidden="1" w:uiPriority="7" w:unhideWhenUsed="1"/>
    <w:lsdException w:name="footnote text" w:semiHidden="1" w:uiPriority="7" w:unhideWhenUsed="1"/>
    <w:lsdException w:name="annotation text" w:semiHidden="1" w:uiPriority="99" w:unhideWhenUsed="1"/>
    <w:lsdException w:name="header" w:semiHidden="1" w:uiPriority="7" w:unhideWhenUsed="1"/>
    <w:lsdException w:name="footer" w:semiHidden="1" w:uiPriority="7" w:unhideWhenUsed="1"/>
    <w:lsdException w:name="index heading" w:semiHidden="1" w:uiPriority="99" w:unhideWhenUsed="1"/>
    <w:lsdException w:name="caption" w:semiHidden="1" w:uiPriority="7" w:unhideWhenUsed="1" w:qFormat="1"/>
    <w:lsdException w:name="table of figures" w:semiHidden="1" w:uiPriority="7" w:unhideWhenUsed="1"/>
    <w:lsdException w:name="envelope address" w:semiHidden="1" w:uiPriority="7" w:unhideWhenUsed="1"/>
    <w:lsdException w:name="envelope return" w:semiHidden="1" w:uiPriority="7" w:unhideWhenUsed="1"/>
    <w:lsdException w:name="footnote reference" w:semiHidden="1" w:uiPriority="7" w:unhideWhenUsed="1"/>
    <w:lsdException w:name="annotation reference" w:semiHidden="1" w:uiPriority="99" w:unhideWhenUsed="1"/>
    <w:lsdException w:name="line number" w:semiHidden="1" w:uiPriority="8" w:unhideWhenUsed="1"/>
    <w:lsdException w:name="page number" w:semiHidden="1" w:uiPriority="7" w:unhideWhenUsed="1"/>
    <w:lsdException w:name="endnote reference" w:semiHidden="1" w:uiPriority="7" w:unhideWhenUsed="1"/>
    <w:lsdException w:name="endnote text" w:semiHidden="1" w:uiPriority="7"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8" w:unhideWhenUsed="1"/>
    <w:lsdException w:name="List Bullet" w:semiHidden="1" w:uiPriority="2" w:unhideWhenUsed="1" w:qFormat="1"/>
    <w:lsdException w:name="List Number" w:semiHidden="1" w:uiPriority="2" w:unhideWhenUsed="1" w:qFormat="1"/>
    <w:lsdException w:name="List 2" w:semiHidden="1" w:uiPriority="8" w:unhideWhenUsed="1"/>
    <w:lsdException w:name="List 3" w:semiHidden="1" w:uiPriority="8" w:unhideWhenUsed="1"/>
    <w:lsdException w:name="List 4" w:semiHidden="1" w:uiPriority="8" w:unhideWhenUsed="1"/>
    <w:lsdException w:name="List 5" w:semiHidden="1" w:uiPriority="8"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7" w:qFormat="1"/>
    <w:lsdException w:name="Closing" w:semiHidden="1" w:uiPriority="7" w:unhideWhenUsed="1"/>
    <w:lsdException w:name="Signature" w:semiHidden="1" w:uiPriority="7" w:unhideWhenUsed="1"/>
    <w:lsdException w:name="Default Paragraph Font" w:semiHidden="1" w:uiPriority="1" w:unhideWhenUsed="1"/>
    <w:lsdException w:name="Body Text" w:semiHidden="1" w:uiPriority="7" w:unhideWhenUsed="1"/>
    <w:lsdException w:name="Body Text Indent" w:semiHidden="1" w:uiPriority="7" w:unhideWhenUsed="1"/>
    <w:lsdException w:name="List Continue" w:semiHidden="1" w:uiPriority="8" w:unhideWhenUsed="1"/>
    <w:lsdException w:name="List Continue 2" w:semiHidden="1" w:uiPriority="8" w:unhideWhenUsed="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iPriority="8" w:unhideWhenUsed="1"/>
    <w:lsdException w:name="Subtitle" w:uiPriority="7"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iPriority="7"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7" w:unhideWhenUsed="1"/>
    <w:lsdException w:name="Hyperlink" w:semiHidden="1" w:uiPriority="8" w:unhideWhenUsed="1"/>
    <w:lsdException w:name="FollowedHyperlink" w:semiHidden="1" w:uiPriority="7" w:unhideWhenUsed="1"/>
    <w:lsdException w:name="Strong" w:uiPriority="7" w:qFormat="1"/>
    <w:lsdException w:name="Emphasis" w:uiPriority="7" w:qFormat="1"/>
    <w:lsdException w:name="Document Map" w:semiHidden="1" w:uiPriority="99" w:unhideWhenUsed="1"/>
    <w:lsdException w:name="Plain Text" w:semiHidden="1" w:uiPriority="7" w:unhideWhenUsed="1"/>
    <w:lsdException w:name="E-mail Signature" w:semiHidden="1" w:uiPriority="7" w:unhideWhenUsed="1"/>
    <w:lsdException w:name="HTML Top of Form" w:semiHidden="1" w:uiPriority="99" w:unhideWhenUsed="1"/>
    <w:lsdException w:name="HTML Bottom of Form" w:semiHidden="1" w:uiPriority="99" w:unhideWhenUsed="1"/>
    <w:lsdException w:name="Normal (Web)" w:semiHidden="1" w:uiPriority="7" w:unhideWhenUsed="1"/>
    <w:lsdException w:name="HTML Acronym" w:semiHidden="1" w:uiPriority="8" w:unhideWhenUsed="1"/>
    <w:lsdException w:name="HTML Address" w:semiHidden="1" w:uiPriority="8" w:unhideWhenUsed="1"/>
    <w:lsdException w:name="HTML Cite" w:semiHidden="1" w:uiPriority="8" w:unhideWhenUsed="1"/>
    <w:lsdException w:name="HTML Code" w:semiHidden="1" w:uiPriority="8" w:unhideWhenUsed="1"/>
    <w:lsdException w:name="HTML Definition" w:semiHidden="1" w:uiPriority="8" w:unhideWhenUsed="1"/>
    <w:lsdException w:name="HTML Keyboard" w:semiHidden="1" w:uiPriority="8" w:unhideWhenUsed="1"/>
    <w:lsdException w:name="HTML Preformatted" w:semiHidden="1" w:uiPriority="8" w:unhideWhenUsed="1"/>
    <w:lsdException w:name="HTML Sample" w:semiHidden="1" w:uiPriority="8" w:unhideWhenUsed="1"/>
    <w:lsdException w:name="HTML Typewriter" w:semiHidden="1" w:uiPriority="8" w:unhideWhenUsed="1"/>
    <w:lsdException w:name="HTML Variable" w:semiHidden="1" w:uiPriority="8"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632"/>
    <w:rPr>
      <w:rFonts w:ascii="Calibri" w:hAnsi="Calibri" w:cs="Calibri"/>
      <w:kern w:val="0"/>
      <w:sz w:val="22"/>
      <w:szCs w:val="22"/>
      <w14:ligatures w14:val="none"/>
    </w:rPr>
  </w:style>
  <w:style w:type="paragraph" w:styleId="Heading1">
    <w:name w:val="heading 1"/>
    <w:basedOn w:val="Normal"/>
    <w:next w:val="Normal"/>
    <w:link w:val="Heading1Char"/>
    <w:uiPriority w:val="1"/>
    <w:qFormat/>
    <w:rsid w:val="0027023C"/>
    <w:pPr>
      <w:spacing w:before="240" w:after="240" w:line="360" w:lineRule="atLeast"/>
      <w:contextualSpacing/>
      <w:outlineLvl w:val="0"/>
    </w:pPr>
    <w:rPr>
      <w:rFonts w:ascii="SEB SansSerif" w:hAnsi="SEB SansSerif" w:cs="Arial"/>
      <w:b/>
      <w:bCs/>
      <w:kern w:val="2"/>
      <w:sz w:val="30"/>
      <w:szCs w:val="32"/>
      <w:lang w:eastAsia="en-US"/>
      <w14:ligatures w14:val="standardContextual"/>
    </w:rPr>
  </w:style>
  <w:style w:type="paragraph" w:styleId="Heading2">
    <w:name w:val="heading 2"/>
    <w:basedOn w:val="Normal"/>
    <w:next w:val="Normal"/>
    <w:link w:val="Heading2Char"/>
    <w:uiPriority w:val="1"/>
    <w:qFormat/>
    <w:rsid w:val="0027023C"/>
    <w:pPr>
      <w:spacing w:before="240" w:after="120" w:line="320" w:lineRule="atLeast"/>
      <w:contextualSpacing/>
      <w:outlineLvl w:val="1"/>
    </w:pPr>
    <w:rPr>
      <w:rFonts w:ascii="SEB SansSerif" w:hAnsi="SEB SansSerif" w:cs="Arial"/>
      <w:b/>
      <w:bCs/>
      <w:iCs/>
      <w:kern w:val="2"/>
      <w:sz w:val="26"/>
      <w:szCs w:val="28"/>
      <w:lang w:eastAsia="en-US"/>
      <w14:ligatures w14:val="standardContextual"/>
    </w:rPr>
  </w:style>
  <w:style w:type="paragraph" w:styleId="Heading3">
    <w:name w:val="heading 3"/>
    <w:basedOn w:val="Normal"/>
    <w:next w:val="Normal"/>
    <w:link w:val="Heading3Char"/>
    <w:uiPriority w:val="1"/>
    <w:qFormat/>
    <w:rsid w:val="0027023C"/>
    <w:pPr>
      <w:spacing w:before="240" w:after="120" w:line="280" w:lineRule="atLeast"/>
      <w:contextualSpacing/>
      <w:outlineLvl w:val="2"/>
    </w:pPr>
    <w:rPr>
      <w:rFonts w:ascii="SEB SansSerif" w:hAnsi="SEB SansSerif" w:cs="Arial"/>
      <w:b/>
      <w:bCs/>
      <w:kern w:val="2"/>
      <w:szCs w:val="26"/>
      <w:lang w:eastAsia="en-US"/>
      <w14:ligatures w14:val="standardContextual"/>
    </w:rPr>
  </w:style>
  <w:style w:type="paragraph" w:styleId="Heading4">
    <w:name w:val="heading 4"/>
    <w:basedOn w:val="Normal"/>
    <w:next w:val="Normal"/>
    <w:link w:val="Heading4Char"/>
    <w:uiPriority w:val="1"/>
    <w:semiHidden/>
    <w:qFormat/>
    <w:rsid w:val="0027023C"/>
    <w:pPr>
      <w:spacing w:line="280" w:lineRule="atLeast"/>
      <w:outlineLvl w:val="3"/>
    </w:pPr>
    <w:rPr>
      <w:rFonts w:ascii="SEB SansSerif" w:hAnsi="SEB SansSerif" w:cs="Times New Roman"/>
      <w:bCs/>
      <w:i/>
      <w:kern w:val="2"/>
      <w:szCs w:val="28"/>
      <w:lang w:eastAsia="en-US"/>
      <w14:ligatures w14:val="standardContextual"/>
    </w:rPr>
  </w:style>
  <w:style w:type="paragraph" w:styleId="Heading5">
    <w:name w:val="heading 5"/>
    <w:basedOn w:val="Normal"/>
    <w:next w:val="Normal"/>
    <w:link w:val="Heading5Char"/>
    <w:uiPriority w:val="1"/>
    <w:semiHidden/>
    <w:qFormat/>
    <w:rsid w:val="0027023C"/>
    <w:pPr>
      <w:spacing w:line="280" w:lineRule="atLeast"/>
      <w:outlineLvl w:val="4"/>
    </w:pPr>
    <w:rPr>
      <w:rFonts w:ascii="SEB SansSerif" w:hAnsi="SEB SansSerif" w:cs="Times New Roman"/>
      <w:b/>
      <w:bCs/>
      <w:iCs/>
      <w:kern w:val="2"/>
      <w:szCs w:val="26"/>
      <w:lang w:eastAsia="en-US"/>
      <w14:ligatures w14:val="standardContextual"/>
    </w:rPr>
  </w:style>
  <w:style w:type="paragraph" w:styleId="Heading6">
    <w:name w:val="heading 6"/>
    <w:basedOn w:val="Normal"/>
    <w:next w:val="Normal"/>
    <w:link w:val="Heading6Char"/>
    <w:uiPriority w:val="1"/>
    <w:semiHidden/>
    <w:qFormat/>
    <w:rsid w:val="0027023C"/>
    <w:pPr>
      <w:spacing w:line="280" w:lineRule="atLeast"/>
      <w:outlineLvl w:val="5"/>
    </w:pPr>
    <w:rPr>
      <w:rFonts w:ascii="SEB SansSerif" w:hAnsi="SEB SansSerif" w:cs="Times New Roman"/>
      <w:b/>
      <w:bCs/>
      <w:kern w:val="2"/>
      <w:lang w:eastAsia="en-US"/>
      <w14:ligatures w14:val="standardContextual"/>
    </w:rPr>
  </w:style>
  <w:style w:type="paragraph" w:styleId="Heading7">
    <w:name w:val="heading 7"/>
    <w:basedOn w:val="Normal"/>
    <w:next w:val="Normal"/>
    <w:link w:val="Heading7Char"/>
    <w:uiPriority w:val="1"/>
    <w:semiHidden/>
    <w:qFormat/>
    <w:rsid w:val="0027023C"/>
    <w:pPr>
      <w:numPr>
        <w:ilvl w:val="6"/>
        <w:numId w:val="17"/>
      </w:numPr>
      <w:spacing w:line="280" w:lineRule="atLeast"/>
      <w:outlineLvl w:val="6"/>
    </w:pPr>
    <w:rPr>
      <w:rFonts w:ascii="SEB SansSerif" w:hAnsi="SEB SansSerif" w:cs="Times New Roman"/>
      <w:b/>
      <w:kern w:val="2"/>
      <w:szCs w:val="24"/>
      <w:lang w:eastAsia="en-US"/>
      <w14:ligatures w14:val="standardContextual"/>
    </w:rPr>
  </w:style>
  <w:style w:type="paragraph" w:styleId="Heading8">
    <w:name w:val="heading 8"/>
    <w:basedOn w:val="Normal"/>
    <w:next w:val="Normal"/>
    <w:link w:val="Heading8Char"/>
    <w:uiPriority w:val="1"/>
    <w:semiHidden/>
    <w:qFormat/>
    <w:rsid w:val="0027023C"/>
    <w:pPr>
      <w:spacing w:line="280" w:lineRule="atLeast"/>
      <w:outlineLvl w:val="7"/>
    </w:pPr>
    <w:rPr>
      <w:rFonts w:ascii="SEB SansSerif" w:hAnsi="SEB SansSerif" w:cs="Times New Roman"/>
      <w:b/>
      <w:iCs/>
      <w:kern w:val="2"/>
      <w:szCs w:val="24"/>
      <w:lang w:eastAsia="en-US"/>
      <w14:ligatures w14:val="standardContextual"/>
    </w:rPr>
  </w:style>
  <w:style w:type="paragraph" w:styleId="Heading9">
    <w:name w:val="heading 9"/>
    <w:basedOn w:val="Normal"/>
    <w:next w:val="Normal"/>
    <w:link w:val="Heading9Char"/>
    <w:uiPriority w:val="1"/>
    <w:semiHidden/>
    <w:qFormat/>
    <w:rsid w:val="0027023C"/>
    <w:pPr>
      <w:spacing w:line="280" w:lineRule="atLeast"/>
      <w:outlineLvl w:val="8"/>
    </w:pPr>
    <w:rPr>
      <w:rFonts w:ascii="SEB SansSerif" w:hAnsi="SEB SansSerif" w:cs="Arial"/>
      <w:b/>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7"/>
    <w:semiHidden/>
    <w:rsid w:val="0027023C"/>
    <w:pPr>
      <w:spacing w:after="120" w:line="280" w:lineRule="atLeast"/>
      <w:ind w:left="1440" w:right="1440"/>
    </w:pPr>
    <w:rPr>
      <w:rFonts w:ascii="SEB SansSerif" w:hAnsi="SEB SansSerif" w:cs="Times New Roman"/>
      <w:kern w:val="2"/>
      <w:szCs w:val="24"/>
      <w:lang w:eastAsia="en-US"/>
      <w14:ligatures w14:val="standardContextual"/>
    </w:rPr>
  </w:style>
  <w:style w:type="paragraph" w:styleId="BodyText">
    <w:name w:val="Body Text"/>
    <w:basedOn w:val="Normal"/>
    <w:link w:val="BodyTextChar"/>
    <w:uiPriority w:val="7"/>
    <w:semiHidden/>
    <w:rsid w:val="0027023C"/>
    <w:pPr>
      <w:spacing w:after="120" w:line="280" w:lineRule="atLeast"/>
    </w:pPr>
    <w:rPr>
      <w:rFonts w:ascii="SEB SansSerif" w:hAnsi="SEB SansSerif" w:cs="Times New Roman"/>
      <w:kern w:val="2"/>
      <w:szCs w:val="24"/>
      <w:lang w:eastAsia="en-US"/>
      <w14:ligatures w14:val="standardContextual"/>
    </w:rPr>
  </w:style>
  <w:style w:type="character" w:customStyle="1" w:styleId="BodyTextChar">
    <w:name w:val="Body Text Char"/>
    <w:link w:val="BodyText"/>
    <w:uiPriority w:val="7"/>
    <w:semiHidden/>
    <w:rsid w:val="008A120B"/>
    <w:rPr>
      <w:rFonts w:ascii="SEB Basic" w:eastAsia="Times New Roman" w:hAnsi="SEB Basic" w:cs="Times New Roman"/>
      <w:szCs w:val="24"/>
      <w:lang w:val="en-GB"/>
    </w:rPr>
  </w:style>
  <w:style w:type="paragraph" w:styleId="BodyText2">
    <w:name w:val="Body Text 2"/>
    <w:basedOn w:val="Normal"/>
    <w:link w:val="BodyText2Char"/>
    <w:uiPriority w:val="7"/>
    <w:semiHidden/>
    <w:rsid w:val="0027023C"/>
    <w:pPr>
      <w:spacing w:after="120" w:line="480" w:lineRule="auto"/>
    </w:pPr>
    <w:rPr>
      <w:rFonts w:ascii="SEB SansSerif" w:hAnsi="SEB SansSerif" w:cs="Times New Roman"/>
      <w:kern w:val="2"/>
      <w:szCs w:val="24"/>
      <w:lang w:eastAsia="en-US"/>
      <w14:ligatures w14:val="standardContextual"/>
    </w:rPr>
  </w:style>
  <w:style w:type="character" w:customStyle="1" w:styleId="BodyText2Char">
    <w:name w:val="Body Text 2 Char"/>
    <w:link w:val="BodyText2"/>
    <w:uiPriority w:val="7"/>
    <w:semiHidden/>
    <w:rsid w:val="008A120B"/>
    <w:rPr>
      <w:rFonts w:ascii="SEB Basic" w:eastAsia="Times New Roman" w:hAnsi="SEB Basic" w:cs="Times New Roman"/>
      <w:szCs w:val="24"/>
      <w:lang w:val="en-GB"/>
    </w:rPr>
  </w:style>
  <w:style w:type="paragraph" w:styleId="BodyText3">
    <w:name w:val="Body Text 3"/>
    <w:basedOn w:val="Normal"/>
    <w:link w:val="BodyText3Char"/>
    <w:uiPriority w:val="7"/>
    <w:semiHidden/>
    <w:rsid w:val="0027023C"/>
    <w:pPr>
      <w:spacing w:after="120" w:line="280" w:lineRule="atLeast"/>
    </w:pPr>
    <w:rPr>
      <w:rFonts w:ascii="SEB SansSerif" w:hAnsi="SEB SansSerif" w:cs="Times New Roman"/>
      <w:kern w:val="2"/>
      <w:sz w:val="16"/>
      <w:szCs w:val="16"/>
      <w:lang w:eastAsia="en-US"/>
      <w14:ligatures w14:val="standardContextual"/>
    </w:rPr>
  </w:style>
  <w:style w:type="character" w:customStyle="1" w:styleId="BodyText3Char">
    <w:name w:val="Body Text 3 Char"/>
    <w:link w:val="BodyText3"/>
    <w:uiPriority w:val="7"/>
    <w:semiHidden/>
    <w:rsid w:val="008A120B"/>
    <w:rPr>
      <w:rFonts w:ascii="SEB Basic" w:eastAsia="Times New Roman" w:hAnsi="SEB Basic" w:cs="Times New Roman"/>
      <w:sz w:val="16"/>
      <w:szCs w:val="16"/>
      <w:lang w:val="en-GB"/>
    </w:rPr>
  </w:style>
  <w:style w:type="paragraph" w:styleId="BodyTextFirstIndent">
    <w:name w:val="Body Text First Indent"/>
    <w:basedOn w:val="BodyText"/>
    <w:link w:val="BodyTextFirstIndentChar"/>
    <w:uiPriority w:val="7"/>
    <w:semiHidden/>
    <w:rsid w:val="0027023C"/>
    <w:pPr>
      <w:ind w:firstLine="210"/>
    </w:pPr>
  </w:style>
  <w:style w:type="character" w:customStyle="1" w:styleId="BodyTextFirstIndentChar">
    <w:name w:val="Body Text First Indent Char"/>
    <w:link w:val="BodyTextFirstIndent"/>
    <w:uiPriority w:val="7"/>
    <w:semiHidden/>
    <w:rsid w:val="008A120B"/>
    <w:rPr>
      <w:rFonts w:ascii="SEB Basic" w:eastAsia="Times New Roman" w:hAnsi="SEB Basic" w:cs="Times New Roman"/>
      <w:szCs w:val="24"/>
      <w:lang w:val="en-GB"/>
    </w:rPr>
  </w:style>
  <w:style w:type="paragraph" w:styleId="BodyTextIndent">
    <w:name w:val="Body Text Indent"/>
    <w:basedOn w:val="Normal"/>
    <w:link w:val="BodyTextIndentChar"/>
    <w:uiPriority w:val="7"/>
    <w:semiHidden/>
    <w:rsid w:val="0027023C"/>
    <w:pPr>
      <w:spacing w:after="120" w:line="280" w:lineRule="atLeast"/>
      <w:ind w:left="283"/>
    </w:pPr>
    <w:rPr>
      <w:rFonts w:ascii="SEB SansSerif" w:hAnsi="SEB SansSerif" w:cs="Times New Roman"/>
      <w:kern w:val="2"/>
      <w:szCs w:val="24"/>
      <w:lang w:eastAsia="en-US"/>
      <w14:ligatures w14:val="standardContextual"/>
    </w:rPr>
  </w:style>
  <w:style w:type="character" w:customStyle="1" w:styleId="BodyTextIndentChar">
    <w:name w:val="Body Text Indent Char"/>
    <w:link w:val="BodyTextIndent"/>
    <w:uiPriority w:val="7"/>
    <w:semiHidden/>
    <w:rsid w:val="008A120B"/>
    <w:rPr>
      <w:rFonts w:ascii="SEB Basic" w:eastAsia="Times New Roman" w:hAnsi="SEB Basic" w:cs="Times New Roman"/>
      <w:szCs w:val="24"/>
      <w:lang w:val="en-GB"/>
    </w:rPr>
  </w:style>
  <w:style w:type="paragraph" w:styleId="BodyTextFirstIndent2">
    <w:name w:val="Body Text First Indent 2"/>
    <w:basedOn w:val="BodyTextIndent"/>
    <w:link w:val="BodyTextFirstIndent2Char"/>
    <w:uiPriority w:val="7"/>
    <w:semiHidden/>
    <w:rsid w:val="0027023C"/>
    <w:pPr>
      <w:ind w:firstLine="210"/>
    </w:pPr>
  </w:style>
  <w:style w:type="character" w:customStyle="1" w:styleId="BodyTextFirstIndent2Char">
    <w:name w:val="Body Text First Indent 2 Char"/>
    <w:link w:val="BodyTextFirstIndent2"/>
    <w:uiPriority w:val="7"/>
    <w:semiHidden/>
    <w:rsid w:val="008A120B"/>
    <w:rPr>
      <w:rFonts w:ascii="SEB Basic" w:eastAsia="Times New Roman" w:hAnsi="SEB Basic" w:cs="Times New Roman"/>
      <w:szCs w:val="24"/>
      <w:lang w:val="en-GB"/>
    </w:rPr>
  </w:style>
  <w:style w:type="paragraph" w:styleId="BodyTextIndent2">
    <w:name w:val="Body Text Indent 2"/>
    <w:basedOn w:val="Normal"/>
    <w:link w:val="BodyTextIndent2Char"/>
    <w:uiPriority w:val="7"/>
    <w:semiHidden/>
    <w:rsid w:val="0027023C"/>
    <w:pPr>
      <w:spacing w:after="120" w:line="480" w:lineRule="auto"/>
      <w:ind w:left="283"/>
    </w:pPr>
    <w:rPr>
      <w:rFonts w:ascii="SEB SansSerif" w:hAnsi="SEB SansSerif" w:cs="Times New Roman"/>
      <w:kern w:val="2"/>
      <w:szCs w:val="24"/>
      <w:lang w:eastAsia="en-US"/>
      <w14:ligatures w14:val="standardContextual"/>
    </w:rPr>
  </w:style>
  <w:style w:type="character" w:customStyle="1" w:styleId="BodyTextIndent2Char">
    <w:name w:val="Body Text Indent 2 Char"/>
    <w:link w:val="BodyTextIndent2"/>
    <w:uiPriority w:val="7"/>
    <w:semiHidden/>
    <w:rsid w:val="008A120B"/>
    <w:rPr>
      <w:rFonts w:ascii="SEB Basic" w:eastAsia="Times New Roman" w:hAnsi="SEB Basic" w:cs="Times New Roman"/>
      <w:szCs w:val="24"/>
      <w:lang w:val="en-GB"/>
    </w:rPr>
  </w:style>
  <w:style w:type="paragraph" w:styleId="BodyTextIndent3">
    <w:name w:val="Body Text Indent 3"/>
    <w:basedOn w:val="Normal"/>
    <w:link w:val="BodyTextIndent3Char"/>
    <w:uiPriority w:val="7"/>
    <w:semiHidden/>
    <w:rsid w:val="0027023C"/>
    <w:pPr>
      <w:spacing w:after="120" w:line="280" w:lineRule="atLeast"/>
      <w:ind w:left="283"/>
    </w:pPr>
    <w:rPr>
      <w:rFonts w:ascii="SEB SansSerif" w:hAnsi="SEB SansSerif" w:cs="Times New Roman"/>
      <w:kern w:val="2"/>
      <w:sz w:val="16"/>
      <w:szCs w:val="16"/>
      <w:lang w:eastAsia="en-US"/>
      <w14:ligatures w14:val="standardContextual"/>
    </w:rPr>
  </w:style>
  <w:style w:type="character" w:customStyle="1" w:styleId="BodyTextIndent3Char">
    <w:name w:val="Body Text Indent 3 Char"/>
    <w:link w:val="BodyTextIndent3"/>
    <w:uiPriority w:val="7"/>
    <w:semiHidden/>
    <w:rsid w:val="008A120B"/>
    <w:rPr>
      <w:rFonts w:ascii="SEB Basic" w:eastAsia="Times New Roman" w:hAnsi="SEB Basic" w:cs="Times New Roman"/>
      <w:sz w:val="16"/>
      <w:szCs w:val="16"/>
      <w:lang w:val="en-GB"/>
    </w:rPr>
  </w:style>
  <w:style w:type="paragraph" w:styleId="Caption">
    <w:name w:val="caption"/>
    <w:basedOn w:val="Normal"/>
    <w:next w:val="Normal"/>
    <w:uiPriority w:val="7"/>
    <w:semiHidden/>
    <w:qFormat/>
    <w:rsid w:val="0027023C"/>
    <w:pPr>
      <w:spacing w:line="280" w:lineRule="atLeast"/>
    </w:pPr>
    <w:rPr>
      <w:rFonts w:ascii="SEB SansSerif" w:hAnsi="SEB SansSerif" w:cs="Times New Roman"/>
      <w:b/>
      <w:bCs/>
      <w:kern w:val="2"/>
      <w:sz w:val="16"/>
      <w:szCs w:val="20"/>
      <w:lang w:eastAsia="en-US"/>
      <w14:ligatures w14:val="standardContextual"/>
    </w:rPr>
  </w:style>
  <w:style w:type="paragraph" w:styleId="Closing">
    <w:name w:val="Closing"/>
    <w:basedOn w:val="Normal"/>
    <w:link w:val="ClosingChar"/>
    <w:uiPriority w:val="7"/>
    <w:semiHidden/>
    <w:rsid w:val="0027023C"/>
    <w:pPr>
      <w:spacing w:line="280" w:lineRule="atLeast"/>
      <w:ind w:left="4252"/>
    </w:pPr>
    <w:rPr>
      <w:rFonts w:ascii="SEB SansSerif" w:hAnsi="SEB SansSerif" w:cs="Times New Roman"/>
      <w:kern w:val="2"/>
      <w:szCs w:val="24"/>
      <w:lang w:eastAsia="en-US"/>
      <w14:ligatures w14:val="standardContextual"/>
    </w:rPr>
  </w:style>
  <w:style w:type="character" w:customStyle="1" w:styleId="ClosingChar">
    <w:name w:val="Closing Char"/>
    <w:link w:val="Closing"/>
    <w:uiPriority w:val="7"/>
    <w:semiHidden/>
    <w:rsid w:val="008A120B"/>
    <w:rPr>
      <w:rFonts w:ascii="SEB Basic" w:eastAsia="Times New Roman" w:hAnsi="SEB Basic" w:cs="Times New Roman"/>
      <w:szCs w:val="24"/>
      <w:lang w:val="en-GB"/>
    </w:rPr>
  </w:style>
  <w:style w:type="paragraph" w:styleId="Date">
    <w:name w:val="Date"/>
    <w:basedOn w:val="Normal"/>
    <w:next w:val="Normal"/>
    <w:link w:val="DateChar"/>
    <w:uiPriority w:val="7"/>
    <w:semiHidden/>
    <w:rsid w:val="0027023C"/>
    <w:pPr>
      <w:spacing w:line="280" w:lineRule="atLeast"/>
    </w:pPr>
    <w:rPr>
      <w:rFonts w:ascii="SEB SansSerif" w:hAnsi="SEB SansSerif" w:cs="Times New Roman"/>
      <w:kern w:val="2"/>
      <w:szCs w:val="24"/>
      <w:lang w:eastAsia="en-US"/>
      <w14:ligatures w14:val="standardContextual"/>
    </w:rPr>
  </w:style>
  <w:style w:type="character" w:customStyle="1" w:styleId="DateChar">
    <w:name w:val="Date Char"/>
    <w:link w:val="Date"/>
    <w:uiPriority w:val="7"/>
    <w:semiHidden/>
    <w:rsid w:val="008A120B"/>
    <w:rPr>
      <w:rFonts w:ascii="SEB Basic" w:eastAsia="Times New Roman" w:hAnsi="SEB Basic" w:cs="Times New Roman"/>
      <w:szCs w:val="24"/>
      <w:lang w:val="en-GB"/>
    </w:rPr>
  </w:style>
  <w:style w:type="paragraph" w:styleId="E-mailSignature">
    <w:name w:val="E-mail Signature"/>
    <w:basedOn w:val="Normal"/>
    <w:link w:val="E-mailSignatureChar"/>
    <w:uiPriority w:val="7"/>
    <w:semiHidden/>
    <w:rsid w:val="0027023C"/>
    <w:pPr>
      <w:spacing w:line="280" w:lineRule="atLeast"/>
    </w:pPr>
    <w:rPr>
      <w:rFonts w:ascii="SEB SansSerif" w:hAnsi="SEB SansSerif" w:cs="Times New Roman"/>
      <w:kern w:val="2"/>
      <w:szCs w:val="24"/>
      <w:lang w:eastAsia="en-US"/>
      <w14:ligatures w14:val="standardContextual"/>
    </w:rPr>
  </w:style>
  <w:style w:type="character" w:customStyle="1" w:styleId="E-mailSignatureChar">
    <w:name w:val="E-mail Signature Char"/>
    <w:link w:val="E-mailSignature"/>
    <w:uiPriority w:val="7"/>
    <w:semiHidden/>
    <w:rsid w:val="008A120B"/>
    <w:rPr>
      <w:rFonts w:ascii="SEB Basic" w:eastAsia="Times New Roman" w:hAnsi="SEB Basic" w:cs="Times New Roman"/>
      <w:szCs w:val="24"/>
      <w:lang w:val="en-GB"/>
    </w:rPr>
  </w:style>
  <w:style w:type="character" w:styleId="Emphasis">
    <w:name w:val="Emphasis"/>
    <w:uiPriority w:val="7"/>
    <w:semiHidden/>
    <w:qFormat/>
    <w:rsid w:val="0027023C"/>
    <w:rPr>
      <w:i/>
      <w:iCs/>
    </w:rPr>
  </w:style>
  <w:style w:type="character" w:styleId="EndnoteReference">
    <w:name w:val="endnote reference"/>
    <w:uiPriority w:val="7"/>
    <w:semiHidden/>
    <w:rsid w:val="0027023C"/>
    <w:rPr>
      <w:vertAlign w:val="superscript"/>
    </w:rPr>
  </w:style>
  <w:style w:type="paragraph" w:styleId="EndnoteText">
    <w:name w:val="endnote text"/>
    <w:basedOn w:val="Normal"/>
    <w:link w:val="EndnoteTextChar"/>
    <w:uiPriority w:val="7"/>
    <w:semiHidden/>
    <w:rsid w:val="0027023C"/>
    <w:pPr>
      <w:spacing w:line="200" w:lineRule="atLeast"/>
    </w:pPr>
    <w:rPr>
      <w:rFonts w:ascii="SEB SansSerif" w:hAnsi="SEB SansSerif" w:cs="Times New Roman"/>
      <w:kern w:val="2"/>
      <w:sz w:val="15"/>
      <w:szCs w:val="20"/>
      <w:lang w:eastAsia="en-US"/>
      <w14:ligatures w14:val="standardContextual"/>
    </w:rPr>
  </w:style>
  <w:style w:type="character" w:customStyle="1" w:styleId="EndnoteTextChar">
    <w:name w:val="Endnote Text Char"/>
    <w:link w:val="EndnoteText"/>
    <w:uiPriority w:val="7"/>
    <w:semiHidden/>
    <w:rsid w:val="008A120B"/>
    <w:rPr>
      <w:rFonts w:ascii="SEB Basic" w:eastAsia="Times New Roman" w:hAnsi="SEB Basic" w:cs="Times New Roman"/>
      <w:sz w:val="15"/>
      <w:szCs w:val="20"/>
      <w:lang w:val="en-GB"/>
    </w:rPr>
  </w:style>
  <w:style w:type="paragraph" w:styleId="EnvelopeAddress">
    <w:name w:val="envelope address"/>
    <w:basedOn w:val="Normal"/>
    <w:uiPriority w:val="7"/>
    <w:semiHidden/>
    <w:rsid w:val="0027023C"/>
    <w:pPr>
      <w:framePr w:w="7920" w:h="1980" w:hRule="exact" w:hSpace="141" w:wrap="auto" w:hAnchor="page" w:xAlign="center" w:yAlign="bottom"/>
      <w:spacing w:line="280" w:lineRule="atLeast"/>
      <w:ind w:left="2880"/>
    </w:pPr>
    <w:rPr>
      <w:rFonts w:ascii="SEB SansSerif" w:hAnsi="SEB SansSerif" w:cs="Arial"/>
      <w:kern w:val="2"/>
      <w:sz w:val="24"/>
      <w:szCs w:val="24"/>
      <w:lang w:eastAsia="en-US"/>
      <w14:ligatures w14:val="standardContextual"/>
    </w:rPr>
  </w:style>
  <w:style w:type="paragraph" w:styleId="EnvelopeReturn">
    <w:name w:val="envelope return"/>
    <w:basedOn w:val="Normal"/>
    <w:uiPriority w:val="7"/>
    <w:semiHidden/>
    <w:rsid w:val="0027023C"/>
    <w:pPr>
      <w:spacing w:line="280" w:lineRule="atLeast"/>
    </w:pPr>
    <w:rPr>
      <w:rFonts w:ascii="SEB SansSerif" w:hAnsi="SEB SansSerif" w:cs="Arial"/>
      <w:kern w:val="2"/>
      <w:szCs w:val="20"/>
      <w:lang w:eastAsia="en-US"/>
      <w14:ligatures w14:val="standardContextual"/>
    </w:rPr>
  </w:style>
  <w:style w:type="character" w:styleId="FollowedHyperlink">
    <w:name w:val="FollowedHyperlink"/>
    <w:uiPriority w:val="7"/>
    <w:semiHidden/>
    <w:rsid w:val="0027023C"/>
    <w:rPr>
      <w:color w:val="800080"/>
      <w:u w:val="single"/>
    </w:rPr>
  </w:style>
  <w:style w:type="paragraph" w:styleId="Footer">
    <w:name w:val="footer"/>
    <w:basedOn w:val="Normal"/>
    <w:link w:val="FooterChar"/>
    <w:uiPriority w:val="7"/>
    <w:semiHidden/>
    <w:rsid w:val="0027023C"/>
    <w:pPr>
      <w:tabs>
        <w:tab w:val="center" w:pos="4819"/>
        <w:tab w:val="right" w:pos="9638"/>
      </w:tabs>
      <w:suppressAutoHyphens/>
      <w:spacing w:line="200" w:lineRule="atLeast"/>
    </w:pPr>
    <w:rPr>
      <w:rFonts w:ascii="SEB SansSerif" w:hAnsi="SEB SansSerif" w:cs="Times New Roman"/>
      <w:noProof/>
      <w:kern w:val="2"/>
      <w:sz w:val="15"/>
      <w:szCs w:val="24"/>
      <w:lang w:eastAsia="en-US"/>
      <w14:ligatures w14:val="standardContextual"/>
    </w:rPr>
  </w:style>
  <w:style w:type="character" w:customStyle="1" w:styleId="FooterChar">
    <w:name w:val="Footer Char"/>
    <w:link w:val="Footer"/>
    <w:uiPriority w:val="7"/>
    <w:semiHidden/>
    <w:rsid w:val="008A120B"/>
    <w:rPr>
      <w:rFonts w:ascii="SEB Basic" w:eastAsia="Times New Roman" w:hAnsi="SEB Basic" w:cs="Times New Roman"/>
      <w:noProof/>
      <w:sz w:val="15"/>
      <w:szCs w:val="24"/>
      <w:lang w:val="en-GB"/>
    </w:rPr>
  </w:style>
  <w:style w:type="character" w:styleId="FootnoteReference">
    <w:name w:val="footnote reference"/>
    <w:uiPriority w:val="7"/>
    <w:semiHidden/>
    <w:rsid w:val="0027023C"/>
    <w:rPr>
      <w:vertAlign w:val="superscript"/>
    </w:rPr>
  </w:style>
  <w:style w:type="paragraph" w:styleId="FootnoteText">
    <w:name w:val="footnote text"/>
    <w:basedOn w:val="Normal"/>
    <w:link w:val="FootnoteTextChar"/>
    <w:uiPriority w:val="7"/>
    <w:semiHidden/>
    <w:rsid w:val="0027023C"/>
    <w:pPr>
      <w:spacing w:line="200" w:lineRule="atLeast"/>
    </w:pPr>
    <w:rPr>
      <w:rFonts w:ascii="SEB SansSerif" w:hAnsi="SEB SansSerif" w:cs="Times New Roman"/>
      <w:kern w:val="2"/>
      <w:sz w:val="15"/>
      <w:szCs w:val="20"/>
      <w:lang w:eastAsia="en-US"/>
      <w14:ligatures w14:val="standardContextual"/>
    </w:rPr>
  </w:style>
  <w:style w:type="character" w:customStyle="1" w:styleId="FootnoteTextChar">
    <w:name w:val="Footnote Text Char"/>
    <w:link w:val="FootnoteText"/>
    <w:uiPriority w:val="7"/>
    <w:semiHidden/>
    <w:rsid w:val="008A120B"/>
    <w:rPr>
      <w:rFonts w:ascii="SEB Basic" w:eastAsia="Times New Roman" w:hAnsi="SEB Basic" w:cs="Times New Roman"/>
      <w:sz w:val="15"/>
      <w:szCs w:val="20"/>
      <w:lang w:val="en-GB"/>
    </w:rPr>
  </w:style>
  <w:style w:type="paragraph" w:styleId="Header">
    <w:name w:val="header"/>
    <w:basedOn w:val="Normal"/>
    <w:link w:val="HeaderChar"/>
    <w:uiPriority w:val="7"/>
    <w:semiHidden/>
    <w:rsid w:val="0027023C"/>
    <w:pPr>
      <w:tabs>
        <w:tab w:val="center" w:pos="4819"/>
        <w:tab w:val="right" w:pos="9638"/>
      </w:tabs>
      <w:suppressAutoHyphens/>
      <w:spacing w:line="200" w:lineRule="atLeast"/>
    </w:pPr>
    <w:rPr>
      <w:rFonts w:ascii="SEB SansSerif" w:hAnsi="SEB SansSerif" w:cs="Times New Roman"/>
      <w:noProof/>
      <w:kern w:val="2"/>
      <w:sz w:val="15"/>
      <w:szCs w:val="24"/>
      <w:lang w:eastAsia="en-US"/>
      <w14:ligatures w14:val="standardContextual"/>
    </w:rPr>
  </w:style>
  <w:style w:type="character" w:customStyle="1" w:styleId="HeaderChar">
    <w:name w:val="Header Char"/>
    <w:link w:val="Header"/>
    <w:uiPriority w:val="7"/>
    <w:semiHidden/>
    <w:rsid w:val="008A120B"/>
    <w:rPr>
      <w:rFonts w:ascii="SEB Basic" w:eastAsia="Times New Roman" w:hAnsi="SEB Basic" w:cs="Times New Roman"/>
      <w:noProof/>
      <w:sz w:val="15"/>
      <w:szCs w:val="24"/>
      <w:lang w:val="en-GB"/>
    </w:rPr>
  </w:style>
  <w:style w:type="character" w:customStyle="1" w:styleId="Heading1Char">
    <w:name w:val="Heading 1 Char"/>
    <w:link w:val="Heading1"/>
    <w:uiPriority w:val="1"/>
    <w:rsid w:val="008A120B"/>
    <w:rPr>
      <w:rFonts w:ascii="SEB Basic" w:eastAsia="Times New Roman" w:hAnsi="SEB Basic" w:cs="Arial"/>
      <w:b/>
      <w:bCs/>
      <w:sz w:val="30"/>
      <w:szCs w:val="32"/>
      <w:lang w:val="en-GB"/>
    </w:rPr>
  </w:style>
  <w:style w:type="paragraph" w:customStyle="1" w:styleId="Heading1withnumbering">
    <w:name w:val="Heading 1 with numbering"/>
    <w:basedOn w:val="Heading1"/>
    <w:next w:val="Normal"/>
    <w:uiPriority w:val="1"/>
    <w:rsid w:val="0027023C"/>
    <w:pPr>
      <w:numPr>
        <w:numId w:val="17"/>
      </w:numPr>
    </w:pPr>
  </w:style>
  <w:style w:type="character" w:customStyle="1" w:styleId="Heading2Char">
    <w:name w:val="Heading 2 Char"/>
    <w:link w:val="Heading2"/>
    <w:uiPriority w:val="1"/>
    <w:rsid w:val="008A120B"/>
    <w:rPr>
      <w:rFonts w:ascii="SEB Basic" w:eastAsia="Times New Roman" w:hAnsi="SEB Basic" w:cs="Arial"/>
      <w:b/>
      <w:bCs/>
      <w:iCs/>
      <w:sz w:val="26"/>
      <w:szCs w:val="28"/>
      <w:lang w:val="en-GB"/>
    </w:rPr>
  </w:style>
  <w:style w:type="paragraph" w:customStyle="1" w:styleId="Heading2withnumbering">
    <w:name w:val="Heading 2 with numbering"/>
    <w:basedOn w:val="Heading2"/>
    <w:next w:val="Normal"/>
    <w:uiPriority w:val="1"/>
    <w:rsid w:val="0027023C"/>
    <w:pPr>
      <w:numPr>
        <w:ilvl w:val="1"/>
        <w:numId w:val="17"/>
      </w:numPr>
    </w:pPr>
  </w:style>
  <w:style w:type="character" w:customStyle="1" w:styleId="Heading3Char">
    <w:name w:val="Heading 3 Char"/>
    <w:link w:val="Heading3"/>
    <w:uiPriority w:val="1"/>
    <w:rsid w:val="008A120B"/>
    <w:rPr>
      <w:rFonts w:ascii="SEB Basic" w:eastAsia="Times New Roman" w:hAnsi="SEB Basic" w:cs="Arial"/>
      <w:b/>
      <w:bCs/>
      <w:szCs w:val="26"/>
      <w:lang w:val="en-GB"/>
    </w:rPr>
  </w:style>
  <w:style w:type="paragraph" w:customStyle="1" w:styleId="Heading3withnumbering">
    <w:name w:val="Heading 3 with numbering"/>
    <w:basedOn w:val="Heading3"/>
    <w:next w:val="Normal"/>
    <w:uiPriority w:val="1"/>
    <w:rsid w:val="0027023C"/>
    <w:pPr>
      <w:numPr>
        <w:ilvl w:val="2"/>
        <w:numId w:val="17"/>
      </w:numPr>
    </w:pPr>
  </w:style>
  <w:style w:type="character" w:customStyle="1" w:styleId="Heading4Char">
    <w:name w:val="Heading 4 Char"/>
    <w:link w:val="Heading4"/>
    <w:uiPriority w:val="1"/>
    <w:semiHidden/>
    <w:rsid w:val="008A120B"/>
    <w:rPr>
      <w:rFonts w:ascii="SEB Basic" w:eastAsia="Times New Roman" w:hAnsi="SEB Basic" w:cs="Times New Roman"/>
      <w:bCs/>
      <w:i/>
      <w:szCs w:val="28"/>
      <w:lang w:val="en-GB"/>
    </w:rPr>
  </w:style>
  <w:style w:type="character" w:customStyle="1" w:styleId="Heading5Char">
    <w:name w:val="Heading 5 Char"/>
    <w:link w:val="Heading5"/>
    <w:uiPriority w:val="1"/>
    <w:semiHidden/>
    <w:rsid w:val="008A120B"/>
    <w:rPr>
      <w:rFonts w:ascii="SEB Basic" w:eastAsia="Times New Roman" w:hAnsi="SEB Basic" w:cs="Times New Roman"/>
      <w:b/>
      <w:bCs/>
      <w:iCs/>
      <w:szCs w:val="26"/>
      <w:lang w:val="en-GB"/>
    </w:rPr>
  </w:style>
  <w:style w:type="character" w:customStyle="1" w:styleId="Heading6Char">
    <w:name w:val="Heading 6 Char"/>
    <w:link w:val="Heading6"/>
    <w:uiPriority w:val="1"/>
    <w:semiHidden/>
    <w:rsid w:val="008A120B"/>
    <w:rPr>
      <w:rFonts w:ascii="SEB Basic" w:eastAsia="Times New Roman" w:hAnsi="SEB Basic" w:cs="Times New Roman"/>
      <w:b/>
      <w:bCs/>
      <w:lang w:val="en-GB"/>
    </w:rPr>
  </w:style>
  <w:style w:type="character" w:customStyle="1" w:styleId="Heading7Char">
    <w:name w:val="Heading 7 Char"/>
    <w:link w:val="Heading7"/>
    <w:uiPriority w:val="1"/>
    <w:semiHidden/>
    <w:rsid w:val="008A120B"/>
    <w:rPr>
      <w:rFonts w:ascii="SEB Basic" w:eastAsia="Times New Roman" w:hAnsi="SEB Basic" w:cs="Times New Roman"/>
      <w:b/>
      <w:szCs w:val="24"/>
      <w:lang w:val="en-GB"/>
    </w:rPr>
  </w:style>
  <w:style w:type="character" w:customStyle="1" w:styleId="Heading8Char">
    <w:name w:val="Heading 8 Char"/>
    <w:link w:val="Heading8"/>
    <w:uiPriority w:val="1"/>
    <w:semiHidden/>
    <w:rsid w:val="008A120B"/>
    <w:rPr>
      <w:rFonts w:ascii="SEB Basic" w:eastAsia="Times New Roman" w:hAnsi="SEB Basic" w:cs="Times New Roman"/>
      <w:b/>
      <w:iCs/>
      <w:szCs w:val="24"/>
      <w:lang w:val="en-GB"/>
    </w:rPr>
  </w:style>
  <w:style w:type="character" w:customStyle="1" w:styleId="Heading9Char">
    <w:name w:val="Heading 9 Char"/>
    <w:link w:val="Heading9"/>
    <w:uiPriority w:val="1"/>
    <w:semiHidden/>
    <w:rsid w:val="008A120B"/>
    <w:rPr>
      <w:rFonts w:ascii="SEB Basic" w:eastAsia="Times New Roman" w:hAnsi="SEB Basic" w:cs="Arial"/>
      <w:b/>
      <w:lang w:val="en-GB"/>
    </w:rPr>
  </w:style>
  <w:style w:type="character" w:styleId="HTMLAcronym">
    <w:name w:val="HTML Acronym"/>
    <w:basedOn w:val="DefaultParagraphFont"/>
    <w:uiPriority w:val="8"/>
    <w:semiHidden/>
    <w:rsid w:val="0027023C"/>
  </w:style>
  <w:style w:type="paragraph" w:styleId="HTMLAddress">
    <w:name w:val="HTML Address"/>
    <w:basedOn w:val="Normal"/>
    <w:link w:val="HTMLAddressChar"/>
    <w:uiPriority w:val="8"/>
    <w:semiHidden/>
    <w:rsid w:val="0027023C"/>
    <w:pPr>
      <w:spacing w:line="280" w:lineRule="atLeast"/>
    </w:pPr>
    <w:rPr>
      <w:rFonts w:ascii="SEB SansSerif" w:hAnsi="SEB SansSerif" w:cs="Times New Roman"/>
      <w:i/>
      <w:iCs/>
      <w:kern w:val="2"/>
      <w:szCs w:val="24"/>
      <w:lang w:eastAsia="en-US"/>
      <w14:ligatures w14:val="standardContextual"/>
    </w:rPr>
  </w:style>
  <w:style w:type="character" w:customStyle="1" w:styleId="HTMLAddressChar">
    <w:name w:val="HTML Address Char"/>
    <w:link w:val="HTMLAddress"/>
    <w:uiPriority w:val="8"/>
    <w:semiHidden/>
    <w:rsid w:val="008A120B"/>
    <w:rPr>
      <w:rFonts w:ascii="SEB Basic" w:eastAsia="Times New Roman" w:hAnsi="SEB Basic" w:cs="Times New Roman"/>
      <w:i/>
      <w:iCs/>
      <w:szCs w:val="24"/>
      <w:lang w:val="en-GB"/>
    </w:rPr>
  </w:style>
  <w:style w:type="character" w:styleId="HTMLCite">
    <w:name w:val="HTML Cite"/>
    <w:uiPriority w:val="8"/>
    <w:semiHidden/>
    <w:rsid w:val="0027023C"/>
    <w:rPr>
      <w:i/>
      <w:iCs/>
    </w:rPr>
  </w:style>
  <w:style w:type="character" w:styleId="HTMLCode">
    <w:name w:val="HTML Code"/>
    <w:uiPriority w:val="8"/>
    <w:semiHidden/>
    <w:rsid w:val="0027023C"/>
    <w:rPr>
      <w:rFonts w:ascii="Courier New" w:hAnsi="Courier New" w:cs="Courier New"/>
      <w:sz w:val="20"/>
      <w:szCs w:val="20"/>
    </w:rPr>
  </w:style>
  <w:style w:type="character" w:styleId="HTMLDefinition">
    <w:name w:val="HTML Definition"/>
    <w:uiPriority w:val="8"/>
    <w:semiHidden/>
    <w:rsid w:val="0027023C"/>
    <w:rPr>
      <w:i/>
      <w:iCs/>
    </w:rPr>
  </w:style>
  <w:style w:type="character" w:styleId="HTMLKeyboard">
    <w:name w:val="HTML Keyboard"/>
    <w:uiPriority w:val="8"/>
    <w:semiHidden/>
    <w:rsid w:val="0027023C"/>
    <w:rPr>
      <w:rFonts w:ascii="Courier New" w:hAnsi="Courier New" w:cs="Courier New"/>
      <w:sz w:val="20"/>
      <w:szCs w:val="20"/>
    </w:rPr>
  </w:style>
  <w:style w:type="paragraph" w:styleId="HTMLPreformatted">
    <w:name w:val="HTML Preformatted"/>
    <w:basedOn w:val="Normal"/>
    <w:link w:val="HTMLPreformattedChar"/>
    <w:uiPriority w:val="8"/>
    <w:semiHidden/>
    <w:rsid w:val="0027023C"/>
    <w:pPr>
      <w:spacing w:line="280" w:lineRule="atLeast"/>
    </w:pPr>
    <w:rPr>
      <w:rFonts w:ascii="Courier New" w:hAnsi="Courier New" w:cs="Courier New"/>
      <w:kern w:val="2"/>
      <w:szCs w:val="20"/>
      <w:lang w:eastAsia="en-US"/>
      <w14:ligatures w14:val="standardContextual"/>
    </w:rPr>
  </w:style>
  <w:style w:type="character" w:customStyle="1" w:styleId="HTMLPreformattedChar">
    <w:name w:val="HTML Preformatted Char"/>
    <w:link w:val="HTMLPreformatted"/>
    <w:uiPriority w:val="8"/>
    <w:semiHidden/>
    <w:rsid w:val="008A120B"/>
    <w:rPr>
      <w:rFonts w:ascii="Courier New" w:eastAsia="Times New Roman" w:hAnsi="Courier New" w:cs="Courier New"/>
      <w:szCs w:val="20"/>
      <w:lang w:val="en-GB"/>
    </w:rPr>
  </w:style>
  <w:style w:type="character" w:styleId="HTMLSample">
    <w:name w:val="HTML Sample"/>
    <w:uiPriority w:val="8"/>
    <w:semiHidden/>
    <w:rsid w:val="0027023C"/>
    <w:rPr>
      <w:rFonts w:ascii="Courier New" w:hAnsi="Courier New" w:cs="Courier New"/>
    </w:rPr>
  </w:style>
  <w:style w:type="character" w:styleId="HTMLTypewriter">
    <w:name w:val="HTML Typewriter"/>
    <w:uiPriority w:val="8"/>
    <w:semiHidden/>
    <w:rsid w:val="0027023C"/>
    <w:rPr>
      <w:rFonts w:ascii="Courier New" w:hAnsi="Courier New" w:cs="Courier New"/>
      <w:sz w:val="20"/>
      <w:szCs w:val="20"/>
    </w:rPr>
  </w:style>
  <w:style w:type="character" w:styleId="HTMLVariable">
    <w:name w:val="HTML Variable"/>
    <w:uiPriority w:val="8"/>
    <w:semiHidden/>
    <w:rsid w:val="0027023C"/>
    <w:rPr>
      <w:i/>
      <w:iCs/>
    </w:rPr>
  </w:style>
  <w:style w:type="character" w:styleId="Hyperlink">
    <w:name w:val="Hyperlink"/>
    <w:uiPriority w:val="8"/>
    <w:semiHidden/>
    <w:rsid w:val="0027023C"/>
    <w:rPr>
      <w:color w:val="0000FF"/>
      <w:u w:val="single"/>
    </w:rPr>
  </w:style>
  <w:style w:type="paragraph" w:customStyle="1" w:styleId="Hlsningsfras-Eng">
    <w:name w:val="Hälsningsfras-Eng"/>
    <w:basedOn w:val="Normal"/>
    <w:next w:val="Normal"/>
    <w:uiPriority w:val="8"/>
    <w:semiHidden/>
    <w:rsid w:val="0027023C"/>
  </w:style>
  <w:style w:type="character" w:styleId="LineNumber">
    <w:name w:val="line number"/>
    <w:basedOn w:val="DefaultParagraphFont"/>
    <w:uiPriority w:val="8"/>
    <w:semiHidden/>
    <w:rsid w:val="0027023C"/>
  </w:style>
  <w:style w:type="paragraph" w:styleId="List">
    <w:name w:val="List"/>
    <w:basedOn w:val="Normal"/>
    <w:uiPriority w:val="8"/>
    <w:semiHidden/>
    <w:rsid w:val="0027023C"/>
    <w:pPr>
      <w:spacing w:line="280" w:lineRule="atLeast"/>
      <w:ind w:left="283" w:hanging="283"/>
    </w:pPr>
    <w:rPr>
      <w:rFonts w:ascii="SEB SansSerif" w:hAnsi="SEB SansSerif" w:cs="Times New Roman"/>
      <w:kern w:val="2"/>
      <w:szCs w:val="24"/>
      <w:lang w:eastAsia="en-US"/>
      <w14:ligatures w14:val="standardContextual"/>
    </w:rPr>
  </w:style>
  <w:style w:type="paragraph" w:styleId="List2">
    <w:name w:val="List 2"/>
    <w:basedOn w:val="Normal"/>
    <w:uiPriority w:val="8"/>
    <w:semiHidden/>
    <w:rsid w:val="0027023C"/>
    <w:pPr>
      <w:spacing w:line="280" w:lineRule="atLeast"/>
      <w:ind w:left="566" w:hanging="283"/>
    </w:pPr>
    <w:rPr>
      <w:rFonts w:ascii="SEB SansSerif" w:hAnsi="SEB SansSerif" w:cs="Times New Roman"/>
      <w:kern w:val="2"/>
      <w:szCs w:val="24"/>
      <w:lang w:eastAsia="en-US"/>
      <w14:ligatures w14:val="standardContextual"/>
    </w:rPr>
  </w:style>
  <w:style w:type="paragraph" w:styleId="List3">
    <w:name w:val="List 3"/>
    <w:basedOn w:val="Normal"/>
    <w:uiPriority w:val="8"/>
    <w:semiHidden/>
    <w:rsid w:val="0027023C"/>
    <w:pPr>
      <w:spacing w:line="280" w:lineRule="atLeast"/>
      <w:ind w:left="849" w:hanging="283"/>
    </w:pPr>
    <w:rPr>
      <w:rFonts w:ascii="SEB SansSerif" w:hAnsi="SEB SansSerif" w:cs="Times New Roman"/>
      <w:kern w:val="2"/>
      <w:szCs w:val="24"/>
      <w:lang w:eastAsia="en-US"/>
      <w14:ligatures w14:val="standardContextual"/>
    </w:rPr>
  </w:style>
  <w:style w:type="paragraph" w:styleId="List4">
    <w:name w:val="List 4"/>
    <w:basedOn w:val="Normal"/>
    <w:uiPriority w:val="8"/>
    <w:semiHidden/>
    <w:rsid w:val="0027023C"/>
    <w:pPr>
      <w:spacing w:line="280" w:lineRule="atLeast"/>
      <w:ind w:left="1132" w:hanging="283"/>
    </w:pPr>
    <w:rPr>
      <w:rFonts w:ascii="SEB SansSerif" w:hAnsi="SEB SansSerif" w:cs="Times New Roman"/>
      <w:kern w:val="2"/>
      <w:szCs w:val="24"/>
      <w:lang w:eastAsia="en-US"/>
      <w14:ligatures w14:val="standardContextual"/>
    </w:rPr>
  </w:style>
  <w:style w:type="paragraph" w:styleId="List5">
    <w:name w:val="List 5"/>
    <w:basedOn w:val="Normal"/>
    <w:uiPriority w:val="8"/>
    <w:semiHidden/>
    <w:rsid w:val="0027023C"/>
    <w:pPr>
      <w:spacing w:line="280" w:lineRule="atLeast"/>
      <w:ind w:left="1415" w:hanging="283"/>
    </w:pPr>
    <w:rPr>
      <w:rFonts w:ascii="SEB SansSerif" w:hAnsi="SEB SansSerif" w:cs="Times New Roman"/>
      <w:kern w:val="2"/>
      <w:szCs w:val="24"/>
      <w:lang w:eastAsia="en-US"/>
      <w14:ligatures w14:val="standardContextual"/>
    </w:rPr>
  </w:style>
  <w:style w:type="paragraph" w:styleId="ListBullet">
    <w:name w:val="List Bullet"/>
    <w:basedOn w:val="Normal"/>
    <w:uiPriority w:val="2"/>
    <w:qFormat/>
    <w:rsid w:val="0027023C"/>
    <w:pPr>
      <w:numPr>
        <w:numId w:val="18"/>
      </w:numPr>
      <w:spacing w:line="280" w:lineRule="atLeast"/>
    </w:pPr>
    <w:rPr>
      <w:rFonts w:ascii="SEB SansSerif" w:hAnsi="SEB SansSerif" w:cs="Times New Roman"/>
      <w:kern w:val="2"/>
      <w:szCs w:val="24"/>
      <w:lang w:eastAsia="en-US"/>
      <w14:ligatures w14:val="standardContextual"/>
    </w:rPr>
  </w:style>
  <w:style w:type="paragraph" w:styleId="ListBullet2">
    <w:name w:val="List Bullet 2"/>
    <w:basedOn w:val="Normal"/>
    <w:uiPriority w:val="8"/>
    <w:semiHidden/>
    <w:rsid w:val="0027023C"/>
    <w:pPr>
      <w:numPr>
        <w:numId w:val="19"/>
      </w:numPr>
      <w:spacing w:line="280" w:lineRule="atLeast"/>
    </w:pPr>
    <w:rPr>
      <w:rFonts w:ascii="SEB SansSerif" w:hAnsi="SEB SansSerif" w:cs="Times New Roman"/>
      <w:kern w:val="2"/>
      <w:szCs w:val="24"/>
      <w:lang w:eastAsia="en-US"/>
      <w14:ligatures w14:val="standardContextual"/>
    </w:rPr>
  </w:style>
  <w:style w:type="paragraph" w:styleId="ListBullet3">
    <w:name w:val="List Bullet 3"/>
    <w:basedOn w:val="Normal"/>
    <w:uiPriority w:val="8"/>
    <w:semiHidden/>
    <w:rsid w:val="0027023C"/>
    <w:pPr>
      <w:numPr>
        <w:numId w:val="20"/>
      </w:numPr>
      <w:spacing w:line="280" w:lineRule="atLeast"/>
    </w:pPr>
    <w:rPr>
      <w:rFonts w:ascii="SEB SansSerif" w:hAnsi="SEB SansSerif" w:cs="Times New Roman"/>
      <w:kern w:val="2"/>
      <w:szCs w:val="24"/>
      <w:lang w:eastAsia="en-US"/>
      <w14:ligatures w14:val="standardContextual"/>
    </w:rPr>
  </w:style>
  <w:style w:type="paragraph" w:styleId="ListBullet4">
    <w:name w:val="List Bullet 4"/>
    <w:basedOn w:val="Normal"/>
    <w:uiPriority w:val="8"/>
    <w:semiHidden/>
    <w:rsid w:val="0027023C"/>
    <w:pPr>
      <w:numPr>
        <w:numId w:val="21"/>
      </w:numPr>
      <w:spacing w:line="280" w:lineRule="atLeast"/>
    </w:pPr>
    <w:rPr>
      <w:rFonts w:ascii="SEB SansSerif" w:hAnsi="SEB SansSerif" w:cs="Times New Roman"/>
      <w:kern w:val="2"/>
      <w:szCs w:val="24"/>
      <w:lang w:eastAsia="en-US"/>
      <w14:ligatures w14:val="standardContextual"/>
    </w:rPr>
  </w:style>
  <w:style w:type="paragraph" w:styleId="ListBullet5">
    <w:name w:val="List Bullet 5"/>
    <w:basedOn w:val="Normal"/>
    <w:uiPriority w:val="8"/>
    <w:semiHidden/>
    <w:rsid w:val="0027023C"/>
    <w:pPr>
      <w:numPr>
        <w:numId w:val="22"/>
      </w:numPr>
      <w:spacing w:line="280" w:lineRule="atLeast"/>
    </w:pPr>
    <w:rPr>
      <w:rFonts w:ascii="SEB SansSerif" w:hAnsi="SEB SansSerif" w:cs="Times New Roman"/>
      <w:kern w:val="2"/>
      <w:szCs w:val="24"/>
      <w:lang w:eastAsia="en-US"/>
      <w14:ligatures w14:val="standardContextual"/>
    </w:rPr>
  </w:style>
  <w:style w:type="paragraph" w:styleId="ListContinue">
    <w:name w:val="List Continue"/>
    <w:basedOn w:val="Normal"/>
    <w:uiPriority w:val="8"/>
    <w:semiHidden/>
    <w:rsid w:val="0027023C"/>
    <w:pPr>
      <w:spacing w:after="120" w:line="280" w:lineRule="atLeast"/>
      <w:ind w:left="283"/>
    </w:pPr>
    <w:rPr>
      <w:rFonts w:ascii="SEB SansSerif" w:hAnsi="SEB SansSerif" w:cs="Times New Roman"/>
      <w:kern w:val="2"/>
      <w:szCs w:val="24"/>
      <w:lang w:eastAsia="en-US"/>
      <w14:ligatures w14:val="standardContextual"/>
    </w:rPr>
  </w:style>
  <w:style w:type="paragraph" w:styleId="ListContinue2">
    <w:name w:val="List Continue 2"/>
    <w:basedOn w:val="Normal"/>
    <w:uiPriority w:val="8"/>
    <w:semiHidden/>
    <w:rsid w:val="0027023C"/>
    <w:pPr>
      <w:spacing w:after="120" w:line="280" w:lineRule="atLeast"/>
      <w:ind w:left="566"/>
    </w:pPr>
    <w:rPr>
      <w:rFonts w:ascii="SEB SansSerif" w:hAnsi="SEB SansSerif" w:cs="Times New Roman"/>
      <w:kern w:val="2"/>
      <w:szCs w:val="24"/>
      <w:lang w:eastAsia="en-US"/>
      <w14:ligatures w14:val="standardContextual"/>
    </w:rPr>
  </w:style>
  <w:style w:type="paragraph" w:styleId="ListContinue3">
    <w:name w:val="List Continue 3"/>
    <w:basedOn w:val="Normal"/>
    <w:uiPriority w:val="8"/>
    <w:semiHidden/>
    <w:rsid w:val="0027023C"/>
    <w:pPr>
      <w:spacing w:after="120" w:line="280" w:lineRule="atLeast"/>
      <w:ind w:left="849"/>
    </w:pPr>
    <w:rPr>
      <w:rFonts w:ascii="SEB SansSerif" w:hAnsi="SEB SansSerif" w:cs="Times New Roman"/>
      <w:kern w:val="2"/>
      <w:szCs w:val="24"/>
      <w:lang w:eastAsia="en-US"/>
      <w14:ligatures w14:val="standardContextual"/>
    </w:rPr>
  </w:style>
  <w:style w:type="paragraph" w:styleId="ListContinue4">
    <w:name w:val="List Continue 4"/>
    <w:basedOn w:val="Normal"/>
    <w:uiPriority w:val="8"/>
    <w:semiHidden/>
    <w:rsid w:val="0027023C"/>
    <w:pPr>
      <w:spacing w:after="120" w:line="280" w:lineRule="atLeast"/>
      <w:ind w:left="1132"/>
    </w:pPr>
    <w:rPr>
      <w:rFonts w:ascii="SEB SansSerif" w:hAnsi="SEB SansSerif" w:cs="Times New Roman"/>
      <w:kern w:val="2"/>
      <w:szCs w:val="24"/>
      <w:lang w:eastAsia="en-US"/>
      <w14:ligatures w14:val="standardContextual"/>
    </w:rPr>
  </w:style>
  <w:style w:type="paragraph" w:styleId="ListContinue5">
    <w:name w:val="List Continue 5"/>
    <w:basedOn w:val="Normal"/>
    <w:uiPriority w:val="8"/>
    <w:semiHidden/>
    <w:rsid w:val="0027023C"/>
    <w:pPr>
      <w:spacing w:after="120" w:line="280" w:lineRule="atLeast"/>
      <w:ind w:left="1415"/>
    </w:pPr>
    <w:rPr>
      <w:rFonts w:ascii="SEB SansSerif" w:hAnsi="SEB SansSerif" w:cs="Times New Roman"/>
      <w:kern w:val="2"/>
      <w:szCs w:val="24"/>
      <w:lang w:eastAsia="en-US"/>
      <w14:ligatures w14:val="standardContextual"/>
    </w:rPr>
  </w:style>
  <w:style w:type="paragraph" w:styleId="ListNumber">
    <w:name w:val="List Number"/>
    <w:basedOn w:val="Normal"/>
    <w:uiPriority w:val="2"/>
    <w:qFormat/>
    <w:rsid w:val="0027023C"/>
    <w:pPr>
      <w:numPr>
        <w:numId w:val="23"/>
      </w:numPr>
      <w:spacing w:line="280" w:lineRule="atLeast"/>
    </w:pPr>
    <w:rPr>
      <w:rFonts w:ascii="SEB SansSerif" w:hAnsi="SEB SansSerif" w:cs="Times New Roman"/>
      <w:kern w:val="2"/>
      <w:szCs w:val="24"/>
      <w:lang w:eastAsia="en-US"/>
      <w14:ligatures w14:val="standardContextual"/>
    </w:rPr>
  </w:style>
  <w:style w:type="paragraph" w:styleId="ListNumber2">
    <w:name w:val="List Number 2"/>
    <w:basedOn w:val="Normal"/>
    <w:uiPriority w:val="8"/>
    <w:semiHidden/>
    <w:rsid w:val="0027023C"/>
    <w:pPr>
      <w:numPr>
        <w:numId w:val="24"/>
      </w:numPr>
      <w:spacing w:line="280" w:lineRule="atLeast"/>
    </w:pPr>
    <w:rPr>
      <w:rFonts w:ascii="SEB SansSerif" w:hAnsi="SEB SansSerif" w:cs="Times New Roman"/>
      <w:kern w:val="2"/>
      <w:szCs w:val="24"/>
      <w:lang w:eastAsia="en-US"/>
      <w14:ligatures w14:val="standardContextual"/>
    </w:rPr>
  </w:style>
  <w:style w:type="paragraph" w:styleId="ListNumber3">
    <w:name w:val="List Number 3"/>
    <w:basedOn w:val="Normal"/>
    <w:uiPriority w:val="8"/>
    <w:semiHidden/>
    <w:rsid w:val="0027023C"/>
    <w:pPr>
      <w:numPr>
        <w:numId w:val="25"/>
      </w:numPr>
      <w:spacing w:line="280" w:lineRule="atLeast"/>
    </w:pPr>
    <w:rPr>
      <w:rFonts w:ascii="SEB SansSerif" w:hAnsi="SEB SansSerif" w:cs="Times New Roman"/>
      <w:kern w:val="2"/>
      <w:szCs w:val="24"/>
      <w:lang w:eastAsia="en-US"/>
      <w14:ligatures w14:val="standardContextual"/>
    </w:rPr>
  </w:style>
  <w:style w:type="paragraph" w:styleId="ListNumber4">
    <w:name w:val="List Number 4"/>
    <w:basedOn w:val="Normal"/>
    <w:uiPriority w:val="8"/>
    <w:semiHidden/>
    <w:rsid w:val="0027023C"/>
    <w:pPr>
      <w:numPr>
        <w:numId w:val="26"/>
      </w:numPr>
      <w:spacing w:line="280" w:lineRule="atLeast"/>
    </w:pPr>
    <w:rPr>
      <w:rFonts w:ascii="SEB SansSerif" w:hAnsi="SEB SansSerif" w:cs="Times New Roman"/>
      <w:kern w:val="2"/>
      <w:szCs w:val="24"/>
      <w:lang w:eastAsia="en-US"/>
      <w14:ligatures w14:val="standardContextual"/>
    </w:rPr>
  </w:style>
  <w:style w:type="paragraph" w:styleId="ListNumber5">
    <w:name w:val="List Number 5"/>
    <w:basedOn w:val="Normal"/>
    <w:uiPriority w:val="8"/>
    <w:semiHidden/>
    <w:rsid w:val="0027023C"/>
    <w:pPr>
      <w:numPr>
        <w:numId w:val="27"/>
      </w:numPr>
      <w:spacing w:line="280" w:lineRule="atLeast"/>
    </w:pPr>
    <w:rPr>
      <w:rFonts w:ascii="SEB SansSerif" w:hAnsi="SEB SansSerif" w:cs="Times New Roman"/>
      <w:kern w:val="2"/>
      <w:szCs w:val="24"/>
      <w:lang w:eastAsia="en-US"/>
      <w14:ligatures w14:val="standardContextual"/>
    </w:rPr>
  </w:style>
  <w:style w:type="paragraph" w:styleId="MessageHeader">
    <w:name w:val="Message Header"/>
    <w:basedOn w:val="Normal"/>
    <w:link w:val="MessageHeaderChar"/>
    <w:uiPriority w:val="8"/>
    <w:semiHidden/>
    <w:rsid w:val="0027023C"/>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rFonts w:ascii="Arial" w:hAnsi="Arial" w:cs="Arial"/>
      <w:kern w:val="2"/>
      <w:sz w:val="24"/>
      <w:szCs w:val="24"/>
      <w:lang w:eastAsia="en-US"/>
      <w14:ligatures w14:val="standardContextual"/>
    </w:rPr>
  </w:style>
  <w:style w:type="character" w:customStyle="1" w:styleId="MessageHeaderChar">
    <w:name w:val="Message Header Char"/>
    <w:link w:val="MessageHeader"/>
    <w:uiPriority w:val="8"/>
    <w:semiHidden/>
    <w:rsid w:val="008A120B"/>
    <w:rPr>
      <w:rFonts w:ascii="Arial" w:eastAsia="Times New Roman" w:hAnsi="Arial" w:cs="Arial"/>
      <w:sz w:val="24"/>
      <w:szCs w:val="24"/>
      <w:shd w:val="pct20" w:color="auto" w:fill="auto"/>
      <w:lang w:val="en-GB"/>
    </w:rPr>
  </w:style>
  <w:style w:type="paragraph" w:styleId="NoSpacing">
    <w:name w:val="No Spacing"/>
    <w:uiPriority w:val="7"/>
    <w:semiHidden/>
    <w:qFormat/>
    <w:rsid w:val="0027023C"/>
    <w:rPr>
      <w:rFonts w:ascii="SEB Basic" w:hAnsi="SEB Basic"/>
      <w:sz w:val="22"/>
      <w:szCs w:val="24"/>
      <w:lang w:val="en-GB" w:eastAsia="en-US"/>
    </w:rPr>
  </w:style>
  <w:style w:type="paragraph" w:customStyle="1" w:styleId="Normal-Bullet">
    <w:name w:val="Normal - Bullet"/>
    <w:basedOn w:val="Normal"/>
    <w:uiPriority w:val="2"/>
    <w:rsid w:val="0027023C"/>
    <w:pPr>
      <w:numPr>
        <w:numId w:val="28"/>
      </w:numPr>
    </w:pPr>
  </w:style>
  <w:style w:type="paragraph" w:customStyle="1" w:styleId="Normal-Documentheading">
    <w:name w:val="Normal - Document heading"/>
    <w:basedOn w:val="Normal"/>
    <w:uiPriority w:val="3"/>
    <w:semiHidden/>
    <w:rsid w:val="0027023C"/>
    <w:pPr>
      <w:spacing w:after="240" w:line="360" w:lineRule="atLeast"/>
    </w:pPr>
    <w:rPr>
      <w:b/>
      <w:sz w:val="30"/>
    </w:rPr>
  </w:style>
  <w:style w:type="paragraph" w:customStyle="1" w:styleId="Normal-Documentinfo">
    <w:name w:val="Normal - Document info"/>
    <w:basedOn w:val="Normal"/>
    <w:next w:val="Normal"/>
    <w:uiPriority w:val="3"/>
    <w:semiHidden/>
    <w:rsid w:val="0027023C"/>
    <w:pPr>
      <w:spacing w:line="200" w:lineRule="atLeast"/>
    </w:pPr>
    <w:rPr>
      <w:sz w:val="15"/>
    </w:rPr>
  </w:style>
  <w:style w:type="paragraph" w:customStyle="1" w:styleId="Normal-Informationtext">
    <w:name w:val="Normal - Information text"/>
    <w:basedOn w:val="Normal"/>
    <w:link w:val="Normal-InformationtextChar"/>
    <w:uiPriority w:val="3"/>
    <w:semiHidden/>
    <w:rsid w:val="0027023C"/>
    <w:pPr>
      <w:spacing w:line="240" w:lineRule="atLeast"/>
    </w:pPr>
  </w:style>
  <w:style w:type="character" w:customStyle="1" w:styleId="Normal-InformationtextChar">
    <w:name w:val="Normal - Information text Char"/>
    <w:link w:val="Normal-Informationtext"/>
    <w:uiPriority w:val="3"/>
    <w:semiHidden/>
    <w:rsid w:val="0027023C"/>
    <w:rPr>
      <w:rFonts w:ascii="SEB Basic" w:eastAsia="Times New Roman" w:hAnsi="SEB Basic" w:cs="Times New Roman"/>
      <w:szCs w:val="24"/>
      <w:lang w:val="en-GB"/>
    </w:rPr>
  </w:style>
  <w:style w:type="paragraph" w:customStyle="1" w:styleId="Normal-Numbering">
    <w:name w:val="Normal - Numbering"/>
    <w:basedOn w:val="Normal"/>
    <w:uiPriority w:val="2"/>
    <w:rsid w:val="0027023C"/>
    <w:pPr>
      <w:numPr>
        <w:numId w:val="29"/>
      </w:numPr>
    </w:pPr>
  </w:style>
  <w:style w:type="paragraph" w:customStyle="1" w:styleId="Normal-Senderinfo">
    <w:name w:val="Normal - Sender info"/>
    <w:basedOn w:val="Normal"/>
    <w:uiPriority w:val="3"/>
    <w:semiHidden/>
    <w:rsid w:val="0027023C"/>
    <w:pPr>
      <w:keepNext/>
      <w:keepLines/>
    </w:pPr>
    <w:rPr>
      <w:b/>
    </w:rPr>
  </w:style>
  <w:style w:type="paragraph" w:customStyle="1" w:styleId="Normal-TableColomnHeading">
    <w:name w:val="Normal - Table Colomn Heading"/>
    <w:basedOn w:val="Normal"/>
    <w:uiPriority w:val="3"/>
    <w:semiHidden/>
    <w:rsid w:val="0027023C"/>
    <w:pPr>
      <w:spacing w:line="220" w:lineRule="atLeast"/>
    </w:pPr>
    <w:rPr>
      <w:b/>
      <w:sz w:val="18"/>
    </w:rPr>
  </w:style>
  <w:style w:type="paragraph" w:customStyle="1" w:styleId="Normal-TableHeading">
    <w:name w:val="Normal - Table Heading"/>
    <w:basedOn w:val="Normal"/>
    <w:uiPriority w:val="3"/>
    <w:semiHidden/>
    <w:rsid w:val="0027023C"/>
    <w:pPr>
      <w:spacing w:line="260" w:lineRule="atLeast"/>
    </w:pPr>
    <w:rPr>
      <w:b/>
      <w:sz w:val="18"/>
    </w:rPr>
  </w:style>
  <w:style w:type="paragraph" w:customStyle="1" w:styleId="Normal-TableNumbers">
    <w:name w:val="Normal - Table Numbers"/>
    <w:basedOn w:val="Normal-Tabletext"/>
    <w:uiPriority w:val="3"/>
    <w:semiHidden/>
    <w:rsid w:val="0027023C"/>
    <w:pPr>
      <w:jc w:val="right"/>
    </w:pPr>
  </w:style>
  <w:style w:type="paragraph" w:customStyle="1" w:styleId="Normal-TableNumbersTotal">
    <w:name w:val="Normal - Table Numbers Total"/>
    <w:basedOn w:val="Normal-TableNumbers"/>
    <w:uiPriority w:val="3"/>
    <w:semiHidden/>
    <w:rsid w:val="0027023C"/>
    <w:rPr>
      <w:b/>
    </w:rPr>
  </w:style>
  <w:style w:type="paragraph" w:customStyle="1" w:styleId="Normal-Tabletext">
    <w:name w:val="Normal - Table text"/>
    <w:basedOn w:val="Normal"/>
    <w:uiPriority w:val="3"/>
    <w:semiHidden/>
    <w:rsid w:val="0027023C"/>
    <w:pPr>
      <w:spacing w:line="220" w:lineRule="atLeast"/>
    </w:pPr>
    <w:rPr>
      <w:sz w:val="18"/>
    </w:rPr>
  </w:style>
  <w:style w:type="paragraph" w:customStyle="1" w:styleId="Normal-Userinfo">
    <w:name w:val="Normal - User info"/>
    <w:basedOn w:val="Normal"/>
    <w:next w:val="Normal"/>
    <w:uiPriority w:val="7"/>
    <w:semiHidden/>
    <w:rsid w:val="0027023C"/>
    <w:pPr>
      <w:keepNext/>
      <w:keepLines/>
      <w:spacing w:line="200" w:lineRule="atLeast"/>
    </w:pPr>
    <w:rPr>
      <w:i/>
      <w:sz w:val="16"/>
    </w:rPr>
  </w:style>
  <w:style w:type="paragraph" w:styleId="NormalWeb">
    <w:name w:val="Normal (Web)"/>
    <w:basedOn w:val="Normal"/>
    <w:uiPriority w:val="7"/>
    <w:semiHidden/>
    <w:rsid w:val="0027023C"/>
    <w:pPr>
      <w:spacing w:line="280" w:lineRule="atLeast"/>
    </w:pPr>
    <w:rPr>
      <w:rFonts w:ascii="Times New Roman" w:hAnsi="Times New Roman" w:cs="Times New Roman"/>
      <w:kern w:val="2"/>
      <w:sz w:val="24"/>
      <w:szCs w:val="24"/>
      <w:lang w:eastAsia="en-US"/>
      <w14:ligatures w14:val="standardContextual"/>
    </w:rPr>
  </w:style>
  <w:style w:type="paragraph" w:styleId="NormalIndent">
    <w:name w:val="Normal Indent"/>
    <w:basedOn w:val="Normal"/>
    <w:uiPriority w:val="7"/>
    <w:semiHidden/>
    <w:rsid w:val="0027023C"/>
    <w:pPr>
      <w:spacing w:line="280" w:lineRule="atLeast"/>
      <w:ind w:left="1304"/>
    </w:pPr>
    <w:rPr>
      <w:rFonts w:ascii="SEB SansSerif" w:hAnsi="SEB SansSerif" w:cs="Times New Roman"/>
      <w:kern w:val="2"/>
      <w:szCs w:val="24"/>
      <w:lang w:eastAsia="en-US"/>
      <w14:ligatures w14:val="standardContextual"/>
    </w:rPr>
  </w:style>
  <w:style w:type="paragraph" w:styleId="NoteHeading">
    <w:name w:val="Note Heading"/>
    <w:basedOn w:val="Normal"/>
    <w:next w:val="Normal"/>
    <w:link w:val="NoteHeadingChar"/>
    <w:uiPriority w:val="7"/>
    <w:semiHidden/>
    <w:rsid w:val="0027023C"/>
    <w:pPr>
      <w:spacing w:line="280" w:lineRule="atLeast"/>
    </w:pPr>
    <w:rPr>
      <w:rFonts w:ascii="SEB SansSerif" w:hAnsi="SEB SansSerif" w:cs="Times New Roman"/>
      <w:kern w:val="2"/>
      <w:szCs w:val="24"/>
      <w:lang w:eastAsia="en-US"/>
      <w14:ligatures w14:val="standardContextual"/>
    </w:rPr>
  </w:style>
  <w:style w:type="character" w:customStyle="1" w:styleId="NoteHeadingChar">
    <w:name w:val="Note Heading Char"/>
    <w:link w:val="NoteHeading"/>
    <w:uiPriority w:val="7"/>
    <w:semiHidden/>
    <w:rsid w:val="008A120B"/>
    <w:rPr>
      <w:rFonts w:ascii="SEB Basic" w:eastAsia="Times New Roman" w:hAnsi="SEB Basic" w:cs="Times New Roman"/>
      <w:szCs w:val="24"/>
      <w:lang w:val="en-GB"/>
    </w:rPr>
  </w:style>
  <w:style w:type="character" w:styleId="PageNumber">
    <w:name w:val="page number"/>
    <w:uiPriority w:val="7"/>
    <w:semiHidden/>
    <w:rsid w:val="0027023C"/>
    <w:rPr>
      <w:rFonts w:ascii="SEB Basic" w:hAnsi="SEB Basic"/>
      <w:sz w:val="15"/>
    </w:rPr>
  </w:style>
  <w:style w:type="paragraph" w:styleId="PlainText">
    <w:name w:val="Plain Text"/>
    <w:basedOn w:val="Normal"/>
    <w:link w:val="PlainTextChar"/>
    <w:uiPriority w:val="7"/>
    <w:semiHidden/>
    <w:rsid w:val="0027023C"/>
    <w:pPr>
      <w:spacing w:line="280" w:lineRule="atLeast"/>
    </w:pPr>
    <w:rPr>
      <w:rFonts w:ascii="SEB SansSerif" w:hAnsi="SEB SansSerif" w:cs="Courier New"/>
      <w:kern w:val="2"/>
      <w:szCs w:val="20"/>
      <w:lang w:eastAsia="en-US"/>
      <w14:ligatures w14:val="standardContextual"/>
    </w:rPr>
  </w:style>
  <w:style w:type="character" w:customStyle="1" w:styleId="PlainTextChar">
    <w:name w:val="Plain Text Char"/>
    <w:link w:val="PlainText"/>
    <w:uiPriority w:val="7"/>
    <w:semiHidden/>
    <w:rsid w:val="008A120B"/>
    <w:rPr>
      <w:rFonts w:ascii="SEB Basic" w:eastAsia="Times New Roman" w:hAnsi="SEB Basic" w:cs="Courier New"/>
      <w:szCs w:val="20"/>
      <w:lang w:val="en-GB"/>
    </w:rPr>
  </w:style>
  <w:style w:type="paragraph" w:customStyle="1" w:styleId="Rubrik-brevEng">
    <w:name w:val="Rubrik-brevEng"/>
    <w:basedOn w:val="Normal-Documentheading"/>
    <w:next w:val="Normal"/>
    <w:uiPriority w:val="7"/>
    <w:semiHidden/>
    <w:rsid w:val="0027023C"/>
  </w:style>
  <w:style w:type="paragraph" w:customStyle="1" w:styleId="Rubrik-brevSv">
    <w:name w:val="Rubrik-brevSv"/>
    <w:basedOn w:val="Normal-Documentheading"/>
    <w:next w:val="Normal"/>
    <w:uiPriority w:val="7"/>
    <w:semiHidden/>
    <w:rsid w:val="0027023C"/>
  </w:style>
  <w:style w:type="paragraph" w:styleId="Salutation">
    <w:name w:val="Salutation"/>
    <w:basedOn w:val="Normal"/>
    <w:next w:val="Normal"/>
    <w:link w:val="SalutationChar"/>
    <w:uiPriority w:val="7"/>
    <w:semiHidden/>
    <w:rsid w:val="0027023C"/>
    <w:pPr>
      <w:spacing w:line="280" w:lineRule="atLeast"/>
    </w:pPr>
    <w:rPr>
      <w:rFonts w:ascii="SEB SansSerif" w:hAnsi="SEB SansSerif" w:cs="Times New Roman"/>
      <w:kern w:val="2"/>
      <w:szCs w:val="24"/>
      <w:lang w:eastAsia="en-US"/>
      <w14:ligatures w14:val="standardContextual"/>
    </w:rPr>
  </w:style>
  <w:style w:type="character" w:customStyle="1" w:styleId="SalutationChar">
    <w:name w:val="Salutation Char"/>
    <w:link w:val="Salutation"/>
    <w:uiPriority w:val="7"/>
    <w:semiHidden/>
    <w:rsid w:val="008A120B"/>
    <w:rPr>
      <w:rFonts w:ascii="SEB Basic" w:eastAsia="Times New Roman" w:hAnsi="SEB Basic" w:cs="Times New Roman"/>
      <w:szCs w:val="24"/>
      <w:lang w:val="en-GB"/>
    </w:rPr>
  </w:style>
  <w:style w:type="table" w:customStyle="1" w:styleId="SEB">
    <w:name w:val="SEB"/>
    <w:basedOn w:val="TableNormal"/>
    <w:rsid w:val="0027023C"/>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Verdana" w:hAnsi="Verdana"/>
        <w:b/>
        <w:color w:val="auto"/>
        <w:sz w:val="18"/>
      </w:rPr>
      <w:tblPr/>
      <w:tcPr>
        <w:tcBorders>
          <w:insideH w:val="nil"/>
        </w:tcBorders>
      </w:tcPr>
    </w:tblStylePr>
    <w:tblStylePr w:type="firstCol">
      <w:pPr>
        <w:wordWrap/>
        <w:spacing w:line="220" w:lineRule="atLeast"/>
      </w:pPr>
      <w:rPr>
        <w:rFonts w:ascii="Verdana" w:hAnsi="Verdana"/>
        <w:b/>
        <w:sz w:val="18"/>
      </w:rPr>
    </w:tblStylePr>
  </w:style>
  <w:style w:type="paragraph" w:styleId="Signature">
    <w:name w:val="Signature"/>
    <w:basedOn w:val="Normal"/>
    <w:link w:val="SignatureChar"/>
    <w:uiPriority w:val="7"/>
    <w:semiHidden/>
    <w:rsid w:val="0027023C"/>
    <w:pPr>
      <w:spacing w:line="280" w:lineRule="atLeast"/>
      <w:ind w:left="4252"/>
    </w:pPr>
    <w:rPr>
      <w:rFonts w:ascii="SEB SansSerif" w:hAnsi="SEB SansSerif" w:cs="Times New Roman"/>
      <w:kern w:val="2"/>
      <w:szCs w:val="24"/>
      <w:lang w:eastAsia="en-US"/>
      <w14:ligatures w14:val="standardContextual"/>
    </w:rPr>
  </w:style>
  <w:style w:type="character" w:customStyle="1" w:styleId="SignatureChar">
    <w:name w:val="Signature Char"/>
    <w:link w:val="Signature"/>
    <w:uiPriority w:val="7"/>
    <w:semiHidden/>
    <w:rsid w:val="008A120B"/>
    <w:rPr>
      <w:rFonts w:ascii="SEB Basic" w:eastAsia="Times New Roman" w:hAnsi="SEB Basic" w:cs="Times New Roman"/>
      <w:szCs w:val="24"/>
      <w:lang w:val="en-GB"/>
    </w:rPr>
  </w:style>
  <w:style w:type="character" w:styleId="Strong">
    <w:name w:val="Strong"/>
    <w:uiPriority w:val="7"/>
    <w:semiHidden/>
    <w:qFormat/>
    <w:rsid w:val="0027023C"/>
    <w:rPr>
      <w:b/>
      <w:bCs/>
    </w:rPr>
  </w:style>
  <w:style w:type="paragraph" w:styleId="Subtitle">
    <w:name w:val="Subtitle"/>
    <w:basedOn w:val="Normal"/>
    <w:link w:val="SubtitleChar"/>
    <w:uiPriority w:val="7"/>
    <w:semiHidden/>
    <w:qFormat/>
    <w:rsid w:val="0027023C"/>
    <w:pPr>
      <w:spacing w:after="60" w:line="280" w:lineRule="atLeast"/>
      <w:jc w:val="center"/>
    </w:pPr>
    <w:rPr>
      <w:rFonts w:ascii="SEB SansSerif" w:hAnsi="SEB SansSerif" w:cs="Arial"/>
      <w:kern w:val="2"/>
      <w:sz w:val="24"/>
      <w:szCs w:val="24"/>
      <w:lang w:eastAsia="en-US"/>
      <w14:ligatures w14:val="standardContextual"/>
    </w:rPr>
  </w:style>
  <w:style w:type="character" w:customStyle="1" w:styleId="SubtitleChar">
    <w:name w:val="Subtitle Char"/>
    <w:link w:val="Subtitle"/>
    <w:uiPriority w:val="7"/>
    <w:semiHidden/>
    <w:rsid w:val="008A120B"/>
    <w:rPr>
      <w:rFonts w:ascii="SEB Basic" w:eastAsia="Times New Roman" w:hAnsi="SEB Basic" w:cs="Arial"/>
      <w:sz w:val="24"/>
      <w:szCs w:val="24"/>
      <w:lang w:val="en-GB"/>
    </w:rPr>
  </w:style>
  <w:style w:type="paragraph" w:customStyle="1" w:styleId="Svenska">
    <w:name w:val="Svenska"/>
    <w:basedOn w:val="Normal"/>
    <w:uiPriority w:val="7"/>
    <w:semiHidden/>
    <w:rsid w:val="0027023C"/>
  </w:style>
  <w:style w:type="table" w:styleId="Table3Deffects1">
    <w:name w:val="Table 3D effects 1"/>
    <w:basedOn w:val="TableNormal"/>
    <w:semiHidden/>
    <w:rsid w:val="0027023C"/>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7023C"/>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7023C"/>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7023C"/>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7023C"/>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7023C"/>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7023C"/>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7023C"/>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7023C"/>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7023C"/>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7023C"/>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7023C"/>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7023C"/>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7023C"/>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7023C"/>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7023C"/>
    <w:pPr>
      <w:spacing w:line="240" w:lineRule="atLeast"/>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7023C"/>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7023C"/>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7023C"/>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7023C"/>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7023C"/>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7023C"/>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7023C"/>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7023C"/>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7023C"/>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7"/>
    <w:semiHidden/>
    <w:rsid w:val="0027023C"/>
    <w:pPr>
      <w:spacing w:line="280" w:lineRule="atLeast"/>
    </w:pPr>
    <w:rPr>
      <w:rFonts w:ascii="SEB SansSerif" w:hAnsi="SEB SansSerif" w:cs="Times New Roman"/>
      <w:kern w:val="2"/>
      <w:szCs w:val="24"/>
      <w:lang w:eastAsia="en-US"/>
      <w14:ligatures w14:val="standardContextual"/>
    </w:rPr>
  </w:style>
  <w:style w:type="table" w:styleId="TableProfessional">
    <w:name w:val="Table Professional"/>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7023C"/>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7023C"/>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7023C"/>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7023C"/>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702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7023C"/>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7023C"/>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7023C"/>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link w:val="TemplateChar"/>
    <w:uiPriority w:val="7"/>
    <w:semiHidden/>
    <w:rsid w:val="0027023C"/>
    <w:pPr>
      <w:suppressAutoHyphens/>
      <w:spacing w:line="200" w:lineRule="atLeast"/>
    </w:pPr>
    <w:rPr>
      <w:rFonts w:ascii="SEB Basic" w:hAnsi="SEB Basic"/>
      <w:noProof/>
      <w:sz w:val="15"/>
      <w:szCs w:val="24"/>
      <w:lang w:val="en-GB" w:eastAsia="en-US"/>
    </w:rPr>
  </w:style>
  <w:style w:type="character" w:customStyle="1" w:styleId="TemplateChar">
    <w:name w:val="Template Char"/>
    <w:link w:val="Template"/>
    <w:uiPriority w:val="7"/>
    <w:semiHidden/>
    <w:rsid w:val="0027023C"/>
    <w:rPr>
      <w:rFonts w:ascii="SEB Basic" w:eastAsia="Times New Roman" w:hAnsi="SEB Basic" w:cs="Times New Roman"/>
      <w:noProof/>
      <w:sz w:val="15"/>
      <w:szCs w:val="24"/>
      <w:lang w:val="en-GB"/>
    </w:rPr>
  </w:style>
  <w:style w:type="paragraph" w:customStyle="1" w:styleId="Template-Address">
    <w:name w:val="Template - Address"/>
    <w:basedOn w:val="Template"/>
    <w:uiPriority w:val="7"/>
    <w:semiHidden/>
    <w:rsid w:val="0027023C"/>
  </w:style>
  <w:style w:type="paragraph" w:customStyle="1" w:styleId="Template-Companyname">
    <w:name w:val="Template - Company name"/>
    <w:basedOn w:val="Template"/>
    <w:next w:val="Template-Address"/>
    <w:uiPriority w:val="7"/>
    <w:semiHidden/>
    <w:rsid w:val="0027023C"/>
    <w:pPr>
      <w:spacing w:after="200"/>
    </w:pPr>
    <w:rPr>
      <w:b/>
    </w:rPr>
  </w:style>
  <w:style w:type="paragraph" w:customStyle="1" w:styleId="Template-Date">
    <w:name w:val="Template - Date"/>
    <w:basedOn w:val="Template-Address"/>
    <w:uiPriority w:val="7"/>
    <w:semiHidden/>
    <w:rsid w:val="0027023C"/>
  </w:style>
  <w:style w:type="paragraph" w:customStyle="1" w:styleId="Template-Documentname">
    <w:name w:val="Template - Document name"/>
    <w:basedOn w:val="Normal"/>
    <w:uiPriority w:val="7"/>
    <w:semiHidden/>
    <w:rsid w:val="0027023C"/>
    <w:pPr>
      <w:spacing w:line="360" w:lineRule="atLeast"/>
    </w:pPr>
    <w:rPr>
      <w:b/>
      <w:sz w:val="32"/>
    </w:rPr>
  </w:style>
  <w:style w:type="paragraph" w:customStyle="1" w:styleId="Template-Filepaht-filename">
    <w:name w:val="Template - File paht - file name"/>
    <w:basedOn w:val="Template"/>
    <w:uiPriority w:val="7"/>
    <w:semiHidden/>
    <w:rsid w:val="0027023C"/>
    <w:pPr>
      <w:pBdr>
        <w:top w:val="single" w:sz="4" w:space="6" w:color="auto"/>
      </w:pBdr>
      <w:spacing w:line="160" w:lineRule="atLeast"/>
      <w:jc w:val="right"/>
    </w:pPr>
    <w:rPr>
      <w:i/>
    </w:rPr>
  </w:style>
  <w:style w:type="paragraph" w:customStyle="1" w:styleId="Template-Legal">
    <w:name w:val="Template - Legal"/>
    <w:basedOn w:val="Template"/>
    <w:link w:val="Template-LegalChar"/>
    <w:uiPriority w:val="7"/>
    <w:semiHidden/>
    <w:rsid w:val="0027023C"/>
    <w:pPr>
      <w:spacing w:line="160" w:lineRule="atLeast"/>
    </w:pPr>
    <w:rPr>
      <w:i/>
      <w:sz w:val="12"/>
    </w:rPr>
  </w:style>
  <w:style w:type="character" w:customStyle="1" w:styleId="Template-LegalChar">
    <w:name w:val="Template - Legal Char"/>
    <w:link w:val="Template-Legal"/>
    <w:uiPriority w:val="7"/>
    <w:semiHidden/>
    <w:rsid w:val="0027023C"/>
    <w:rPr>
      <w:rFonts w:ascii="SEB Basic" w:eastAsia="Times New Roman" w:hAnsi="SEB Basic" w:cs="Times New Roman"/>
      <w:i/>
      <w:noProof/>
      <w:sz w:val="12"/>
      <w:szCs w:val="24"/>
      <w:lang w:val="en-GB"/>
    </w:rPr>
  </w:style>
  <w:style w:type="paragraph" w:customStyle="1" w:styleId="Template-Web">
    <w:name w:val="Template - Web"/>
    <w:basedOn w:val="Template"/>
    <w:link w:val="Template-WebChar"/>
    <w:uiPriority w:val="7"/>
    <w:semiHidden/>
    <w:rsid w:val="0027023C"/>
    <w:pPr>
      <w:spacing w:line="160" w:lineRule="atLeast"/>
    </w:pPr>
    <w:rPr>
      <w:b/>
    </w:rPr>
  </w:style>
  <w:style w:type="character" w:customStyle="1" w:styleId="Template-WebChar">
    <w:name w:val="Template - Web Char"/>
    <w:link w:val="Template-Web"/>
    <w:uiPriority w:val="7"/>
    <w:semiHidden/>
    <w:rsid w:val="0027023C"/>
    <w:rPr>
      <w:rFonts w:ascii="SEB Basic" w:eastAsia="Times New Roman" w:hAnsi="SEB Basic" w:cs="Times New Roman"/>
      <w:b/>
      <w:noProof/>
      <w:sz w:val="15"/>
      <w:szCs w:val="24"/>
      <w:lang w:val="en-GB"/>
    </w:rPr>
  </w:style>
  <w:style w:type="paragraph" w:customStyle="1" w:styleId="Textbrevmall">
    <w:name w:val="Text brevmall"/>
    <w:basedOn w:val="Normal"/>
    <w:uiPriority w:val="7"/>
    <w:semiHidden/>
    <w:rsid w:val="0027023C"/>
  </w:style>
  <w:style w:type="paragraph" w:customStyle="1" w:styleId="Text-brevEng">
    <w:name w:val="Text-brevEng"/>
    <w:basedOn w:val="Normal"/>
    <w:uiPriority w:val="7"/>
    <w:semiHidden/>
    <w:rsid w:val="0027023C"/>
  </w:style>
  <w:style w:type="paragraph" w:customStyle="1" w:styleId="Text-brevSv">
    <w:name w:val="Text-brevSv"/>
    <w:basedOn w:val="Normal"/>
    <w:uiPriority w:val="7"/>
    <w:semiHidden/>
    <w:rsid w:val="0027023C"/>
  </w:style>
  <w:style w:type="paragraph" w:styleId="Title">
    <w:name w:val="Title"/>
    <w:basedOn w:val="Normal"/>
    <w:link w:val="TitleChar"/>
    <w:uiPriority w:val="7"/>
    <w:semiHidden/>
    <w:qFormat/>
    <w:rsid w:val="0027023C"/>
    <w:pPr>
      <w:spacing w:before="240" w:after="60" w:line="280" w:lineRule="atLeast"/>
      <w:jc w:val="center"/>
    </w:pPr>
    <w:rPr>
      <w:rFonts w:ascii="SEB SansSerif" w:hAnsi="SEB SansSerif" w:cs="Arial"/>
      <w:b/>
      <w:bCs/>
      <w:kern w:val="28"/>
      <w:sz w:val="32"/>
      <w:szCs w:val="32"/>
      <w:lang w:eastAsia="en-US"/>
      <w14:ligatures w14:val="standardContextual"/>
    </w:rPr>
  </w:style>
  <w:style w:type="character" w:customStyle="1" w:styleId="TitleChar">
    <w:name w:val="Title Char"/>
    <w:link w:val="Title"/>
    <w:uiPriority w:val="7"/>
    <w:semiHidden/>
    <w:rsid w:val="008A120B"/>
    <w:rPr>
      <w:rFonts w:ascii="SEB Basic" w:eastAsia="Times New Roman" w:hAnsi="SEB Basic" w:cs="Arial"/>
      <w:b/>
      <w:bCs/>
      <w:kern w:val="28"/>
      <w:sz w:val="32"/>
      <w:szCs w:val="32"/>
      <w:lang w:val="en-GB"/>
    </w:rPr>
  </w:style>
  <w:style w:type="paragraph" w:styleId="TOC1">
    <w:name w:val="toc 1"/>
    <w:basedOn w:val="Normal"/>
    <w:next w:val="Normal"/>
    <w:uiPriority w:val="7"/>
    <w:semiHidden/>
    <w:rsid w:val="0027023C"/>
    <w:pPr>
      <w:tabs>
        <w:tab w:val="left" w:pos="567"/>
        <w:tab w:val="right" w:leader="dot" w:pos="8505"/>
      </w:tabs>
      <w:spacing w:before="120" w:line="280" w:lineRule="atLeast"/>
      <w:ind w:right="567"/>
    </w:pPr>
    <w:rPr>
      <w:rFonts w:ascii="SEB SansSerif" w:hAnsi="SEB SansSerif" w:cs="Times New Roman"/>
      <w:b/>
      <w:kern w:val="2"/>
      <w:szCs w:val="24"/>
      <w:lang w:eastAsia="en-US"/>
      <w14:ligatures w14:val="standardContextual"/>
    </w:rPr>
  </w:style>
  <w:style w:type="paragraph" w:styleId="TOC2">
    <w:name w:val="toc 2"/>
    <w:basedOn w:val="Normal"/>
    <w:next w:val="Normal"/>
    <w:uiPriority w:val="7"/>
    <w:semiHidden/>
    <w:rsid w:val="0027023C"/>
    <w:pPr>
      <w:tabs>
        <w:tab w:val="left" w:pos="851"/>
        <w:tab w:val="right" w:leader="dot" w:pos="8505"/>
      </w:tabs>
      <w:spacing w:line="280" w:lineRule="atLeast"/>
      <w:ind w:left="284" w:right="567"/>
    </w:pPr>
    <w:rPr>
      <w:rFonts w:ascii="SEB SansSerif" w:hAnsi="SEB SansSerif" w:cs="Times New Roman"/>
      <w:kern w:val="2"/>
      <w:szCs w:val="24"/>
      <w:lang w:eastAsia="en-US"/>
      <w14:ligatures w14:val="standardContextual"/>
    </w:rPr>
  </w:style>
  <w:style w:type="paragraph" w:styleId="TOC3">
    <w:name w:val="toc 3"/>
    <w:basedOn w:val="Normal"/>
    <w:next w:val="Normal"/>
    <w:uiPriority w:val="7"/>
    <w:semiHidden/>
    <w:rsid w:val="0027023C"/>
    <w:pPr>
      <w:tabs>
        <w:tab w:val="left" w:pos="1276"/>
        <w:tab w:val="right" w:leader="dot" w:pos="8505"/>
      </w:tabs>
      <w:spacing w:line="280" w:lineRule="atLeast"/>
      <w:ind w:left="567" w:right="567"/>
    </w:pPr>
    <w:rPr>
      <w:rFonts w:ascii="SEB SansSerif" w:hAnsi="SEB SansSerif" w:cs="Times New Roman"/>
      <w:kern w:val="2"/>
      <w:szCs w:val="24"/>
      <w:lang w:eastAsia="en-US"/>
      <w14:ligatures w14:val="standardContextual"/>
    </w:rPr>
  </w:style>
  <w:style w:type="paragraph" w:styleId="TOC4">
    <w:name w:val="toc 4"/>
    <w:basedOn w:val="Normal"/>
    <w:next w:val="Normal"/>
    <w:uiPriority w:val="7"/>
    <w:semiHidden/>
    <w:rsid w:val="0027023C"/>
    <w:pPr>
      <w:tabs>
        <w:tab w:val="left" w:pos="425"/>
        <w:tab w:val="right" w:leader="dot" w:pos="8505"/>
      </w:tabs>
      <w:spacing w:before="120" w:line="280" w:lineRule="atLeast"/>
      <w:ind w:left="425" w:right="567" w:hanging="425"/>
    </w:pPr>
    <w:rPr>
      <w:rFonts w:ascii="SEB SansSerif" w:hAnsi="SEB SansSerif" w:cs="Times New Roman"/>
      <w:b/>
      <w:kern w:val="2"/>
      <w:szCs w:val="24"/>
      <w:lang w:eastAsia="en-US"/>
      <w14:ligatures w14:val="standardContextual"/>
    </w:rPr>
  </w:style>
  <w:style w:type="paragraph" w:styleId="TOC5">
    <w:name w:val="toc 5"/>
    <w:basedOn w:val="Normal"/>
    <w:next w:val="Normal"/>
    <w:uiPriority w:val="7"/>
    <w:semiHidden/>
    <w:rsid w:val="0027023C"/>
    <w:pPr>
      <w:tabs>
        <w:tab w:val="left" w:pos="992"/>
        <w:tab w:val="right" w:leader="dot" w:pos="8505"/>
      </w:tabs>
      <w:spacing w:line="280" w:lineRule="atLeast"/>
      <w:ind w:left="992" w:right="567" w:hanging="567"/>
    </w:pPr>
    <w:rPr>
      <w:rFonts w:ascii="SEB SansSerif" w:hAnsi="SEB SansSerif" w:cs="Times New Roman"/>
      <w:kern w:val="2"/>
      <w:szCs w:val="24"/>
      <w:lang w:eastAsia="en-US"/>
      <w14:ligatures w14:val="standardContextual"/>
    </w:rPr>
  </w:style>
  <w:style w:type="paragraph" w:styleId="TOC6">
    <w:name w:val="toc 6"/>
    <w:basedOn w:val="Normal"/>
    <w:next w:val="Normal"/>
    <w:uiPriority w:val="7"/>
    <w:semiHidden/>
    <w:rsid w:val="0027023C"/>
    <w:pPr>
      <w:tabs>
        <w:tab w:val="left" w:pos="1843"/>
        <w:tab w:val="right" w:leader="dot" w:pos="8505"/>
      </w:tabs>
      <w:spacing w:line="280" w:lineRule="atLeast"/>
      <w:ind w:left="1843" w:right="567" w:hanging="851"/>
    </w:pPr>
    <w:rPr>
      <w:rFonts w:ascii="SEB SansSerif" w:hAnsi="SEB SansSerif" w:cs="Times New Roman"/>
      <w:kern w:val="2"/>
      <w:szCs w:val="24"/>
      <w:lang w:eastAsia="en-US"/>
      <w14:ligatures w14:val="standardContextual"/>
    </w:rPr>
  </w:style>
  <w:style w:type="paragraph" w:styleId="TOC7">
    <w:name w:val="toc 7"/>
    <w:basedOn w:val="Normal"/>
    <w:next w:val="Normal"/>
    <w:uiPriority w:val="7"/>
    <w:semiHidden/>
    <w:rsid w:val="0027023C"/>
    <w:pPr>
      <w:tabs>
        <w:tab w:val="right" w:pos="7655"/>
      </w:tabs>
      <w:spacing w:line="280" w:lineRule="atLeast"/>
      <w:ind w:left="2268" w:right="567" w:hanging="1134"/>
    </w:pPr>
    <w:rPr>
      <w:rFonts w:ascii="SEB SansSerif" w:hAnsi="SEB SansSerif" w:cs="Times New Roman"/>
      <w:kern w:val="2"/>
      <w:szCs w:val="24"/>
      <w:lang w:eastAsia="en-US"/>
      <w14:ligatures w14:val="standardContextual"/>
    </w:rPr>
  </w:style>
  <w:style w:type="paragraph" w:styleId="TOC8">
    <w:name w:val="toc 8"/>
    <w:basedOn w:val="Normal"/>
    <w:next w:val="Normal"/>
    <w:uiPriority w:val="7"/>
    <w:semiHidden/>
    <w:rsid w:val="0027023C"/>
    <w:pPr>
      <w:tabs>
        <w:tab w:val="right" w:pos="7655"/>
      </w:tabs>
      <w:spacing w:line="280" w:lineRule="atLeast"/>
      <w:ind w:left="2268" w:right="567" w:hanging="1134"/>
    </w:pPr>
    <w:rPr>
      <w:rFonts w:ascii="SEB SansSerif" w:hAnsi="SEB SansSerif" w:cs="Times New Roman"/>
      <w:kern w:val="2"/>
      <w:szCs w:val="24"/>
      <w:lang w:eastAsia="en-US"/>
      <w14:ligatures w14:val="standardContextual"/>
    </w:rPr>
  </w:style>
  <w:style w:type="paragraph" w:styleId="TOC9">
    <w:name w:val="toc 9"/>
    <w:basedOn w:val="Normal"/>
    <w:next w:val="Normal"/>
    <w:uiPriority w:val="7"/>
    <w:semiHidden/>
    <w:rsid w:val="0027023C"/>
    <w:pPr>
      <w:tabs>
        <w:tab w:val="right" w:pos="7655"/>
      </w:tabs>
      <w:spacing w:line="280" w:lineRule="atLeast"/>
      <w:ind w:left="2268" w:right="567" w:hanging="1134"/>
    </w:pPr>
    <w:rPr>
      <w:rFonts w:ascii="SEB SansSerif" w:hAnsi="SEB SansSerif" w:cs="Times New Roman"/>
      <w:kern w:val="2"/>
      <w:szCs w:val="24"/>
      <w:lang w:eastAsia="en-US"/>
      <w14:ligatures w14:val="standardContextual"/>
    </w:rPr>
  </w:style>
  <w:style w:type="paragraph" w:customStyle="1" w:styleId="Underrubrik-Eng">
    <w:name w:val="Underrubrik-Eng"/>
    <w:basedOn w:val="Heading2"/>
    <w:next w:val="Normal"/>
    <w:uiPriority w:val="7"/>
    <w:semiHidden/>
    <w:rsid w:val="0027023C"/>
  </w:style>
  <w:style w:type="paragraph" w:customStyle="1" w:styleId="Underrubrik-Sv">
    <w:name w:val="Underrubrik-Sv"/>
    <w:basedOn w:val="Underrubrik-Eng"/>
    <w:uiPriority w:val="7"/>
    <w:semiHidden/>
    <w:rsid w:val="0027023C"/>
  </w:style>
  <w:style w:type="paragraph" w:styleId="BalloonText">
    <w:name w:val="Balloon Text"/>
    <w:basedOn w:val="Normal"/>
    <w:link w:val="BalloonTextChar"/>
    <w:uiPriority w:val="99"/>
    <w:semiHidden/>
    <w:unhideWhenUsed/>
    <w:rsid w:val="008A120B"/>
    <w:rPr>
      <w:rFonts w:ascii="Tahoma" w:hAnsi="Tahoma" w:cs="Tahoma"/>
      <w:kern w:val="2"/>
      <w:sz w:val="16"/>
      <w:szCs w:val="16"/>
      <w:lang w:eastAsia="en-US"/>
      <w14:ligatures w14:val="standardContextual"/>
    </w:rPr>
  </w:style>
  <w:style w:type="character" w:customStyle="1" w:styleId="BalloonTextChar">
    <w:name w:val="Balloon Text Char"/>
    <w:link w:val="BalloonText"/>
    <w:uiPriority w:val="99"/>
    <w:semiHidden/>
    <w:rsid w:val="008A120B"/>
    <w:rPr>
      <w:rFonts w:ascii="Tahoma" w:eastAsia="Times New Roman" w:hAnsi="Tahoma" w:cs="Tahoma"/>
      <w:sz w:val="16"/>
      <w:szCs w:val="16"/>
      <w:lang w:val="en-GB"/>
    </w:rPr>
  </w:style>
  <w:style w:type="paragraph" w:styleId="Bibliography">
    <w:name w:val="Bibliography"/>
    <w:basedOn w:val="Normal"/>
    <w:next w:val="Normal"/>
    <w:uiPriority w:val="37"/>
    <w:semiHidden/>
    <w:unhideWhenUsed/>
    <w:rsid w:val="008A120B"/>
    <w:pPr>
      <w:spacing w:line="280" w:lineRule="atLeast"/>
    </w:pPr>
    <w:rPr>
      <w:rFonts w:ascii="SEB SansSerif" w:hAnsi="SEB SansSerif" w:cs="Times New Roman"/>
      <w:kern w:val="2"/>
      <w:szCs w:val="24"/>
      <w:lang w:eastAsia="en-US"/>
      <w14:ligatures w14:val="standardContextual"/>
    </w:rPr>
  </w:style>
  <w:style w:type="character" w:styleId="BookTitle">
    <w:name w:val="Book Title"/>
    <w:uiPriority w:val="33"/>
    <w:semiHidden/>
    <w:qFormat/>
    <w:rsid w:val="008A120B"/>
    <w:rPr>
      <w:b/>
      <w:bCs/>
      <w:smallCaps/>
      <w:spacing w:val="5"/>
    </w:rPr>
  </w:style>
  <w:style w:type="table" w:styleId="ColorfulGrid">
    <w:name w:val="Colorful Grid"/>
    <w:basedOn w:val="TableNormal"/>
    <w:uiPriority w:val="73"/>
    <w:rsid w:val="008A12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A120B"/>
    <w:rPr>
      <w:color w:val="000000"/>
    </w:rPr>
    <w:tblPr>
      <w:tblStyleRowBandSize w:val="1"/>
      <w:tblStyleColBandSize w:val="1"/>
      <w:tblBorders>
        <w:insideH w:val="single" w:sz="4" w:space="0" w:color="FFFFFF"/>
      </w:tblBorders>
    </w:tblPr>
    <w:tcPr>
      <w:shd w:val="clear" w:color="auto" w:fill="E7F4D6"/>
    </w:tcPr>
    <w:tblStylePr w:type="firstRow">
      <w:rPr>
        <w:b/>
        <w:bCs/>
      </w:rPr>
      <w:tblPr/>
      <w:tcPr>
        <w:shd w:val="clear" w:color="auto" w:fill="D0EAAD"/>
      </w:tcPr>
    </w:tblStylePr>
    <w:tblStylePr w:type="lastRow">
      <w:rPr>
        <w:b/>
        <w:bCs/>
        <w:color w:val="000000"/>
      </w:rPr>
      <w:tblPr/>
      <w:tcPr>
        <w:shd w:val="clear" w:color="auto" w:fill="D0EAAD"/>
      </w:tcPr>
    </w:tblStylePr>
    <w:tblStylePr w:type="firstCol">
      <w:rPr>
        <w:color w:val="FFFFFF"/>
      </w:rPr>
      <w:tblPr/>
      <w:tcPr>
        <w:shd w:val="clear" w:color="auto" w:fill="679727"/>
      </w:tcPr>
    </w:tblStylePr>
    <w:tblStylePr w:type="lastCol">
      <w:rPr>
        <w:color w:val="FFFFFF"/>
      </w:rPr>
      <w:tblPr/>
      <w:tcPr>
        <w:shd w:val="clear" w:color="auto" w:fill="679727"/>
      </w:tcPr>
    </w:tblStylePr>
    <w:tblStylePr w:type="band1Vert">
      <w:tblPr/>
      <w:tcPr>
        <w:shd w:val="clear" w:color="auto" w:fill="C4E599"/>
      </w:tcPr>
    </w:tblStylePr>
    <w:tblStylePr w:type="band1Horz">
      <w:tblPr/>
      <w:tcPr>
        <w:shd w:val="clear" w:color="auto" w:fill="C4E599"/>
      </w:tcPr>
    </w:tblStylePr>
  </w:style>
  <w:style w:type="table" w:styleId="ColorfulGrid-Accent2">
    <w:name w:val="Colorful Grid Accent 2"/>
    <w:basedOn w:val="TableNormal"/>
    <w:uiPriority w:val="73"/>
    <w:rsid w:val="008A120B"/>
    <w:rPr>
      <w:color w:val="000000"/>
    </w:rPr>
    <w:tblPr>
      <w:tblStyleRowBandSize w:val="1"/>
      <w:tblStyleColBandSize w:val="1"/>
      <w:tblBorders>
        <w:insideH w:val="single" w:sz="4" w:space="0" w:color="FFFFFF"/>
      </w:tblBorders>
    </w:tblPr>
    <w:tcPr>
      <w:shd w:val="clear" w:color="auto" w:fill="DFD8ED"/>
    </w:tcPr>
    <w:tblStylePr w:type="firstRow">
      <w:rPr>
        <w:b/>
        <w:bCs/>
      </w:rPr>
      <w:tblPr/>
      <w:tcPr>
        <w:shd w:val="clear" w:color="auto" w:fill="C0B2DB"/>
      </w:tcPr>
    </w:tblStylePr>
    <w:tblStylePr w:type="lastRow">
      <w:rPr>
        <w:b/>
        <w:bCs/>
        <w:color w:val="000000"/>
      </w:rPr>
      <w:tblPr/>
      <w:tcPr>
        <w:shd w:val="clear" w:color="auto" w:fill="C0B2DB"/>
      </w:tcPr>
    </w:tblStylePr>
    <w:tblStylePr w:type="firstCol">
      <w:rPr>
        <w:color w:val="FFFFFF"/>
      </w:rPr>
      <w:tblPr/>
      <w:tcPr>
        <w:shd w:val="clear" w:color="auto" w:fill="4C3676"/>
      </w:tcPr>
    </w:tblStylePr>
    <w:tblStylePr w:type="lastCol">
      <w:rPr>
        <w:color w:val="FFFFFF"/>
      </w:rPr>
      <w:tblPr/>
      <w:tcPr>
        <w:shd w:val="clear" w:color="auto" w:fill="4C3676"/>
      </w:tcPr>
    </w:tblStylePr>
    <w:tblStylePr w:type="band1Vert">
      <w:tblPr/>
      <w:tcPr>
        <w:shd w:val="clear" w:color="auto" w:fill="B19FD3"/>
      </w:tcPr>
    </w:tblStylePr>
    <w:tblStylePr w:type="band1Horz">
      <w:tblPr/>
      <w:tcPr>
        <w:shd w:val="clear" w:color="auto" w:fill="B19FD3"/>
      </w:tcPr>
    </w:tblStylePr>
  </w:style>
  <w:style w:type="table" w:styleId="ColorfulGrid-Accent3">
    <w:name w:val="Colorful Grid Accent 3"/>
    <w:basedOn w:val="TableNormal"/>
    <w:uiPriority w:val="73"/>
    <w:rsid w:val="008A120B"/>
    <w:rPr>
      <w:color w:val="000000"/>
    </w:rPr>
    <w:tblPr>
      <w:tblStyleRowBandSize w:val="1"/>
      <w:tblStyleColBandSize w:val="1"/>
      <w:tblBorders>
        <w:insideH w:val="single" w:sz="4" w:space="0" w:color="FFFFFF"/>
      </w:tblBorders>
    </w:tblPr>
    <w:tcPr>
      <w:shd w:val="clear" w:color="auto" w:fill="D8EFFB"/>
    </w:tcPr>
    <w:tblStylePr w:type="firstRow">
      <w:rPr>
        <w:b/>
        <w:bCs/>
      </w:rPr>
      <w:tblPr/>
      <w:tcPr>
        <w:shd w:val="clear" w:color="auto" w:fill="B2DFF8"/>
      </w:tcPr>
    </w:tblStylePr>
    <w:tblStylePr w:type="lastRow">
      <w:rPr>
        <w:b/>
        <w:bCs/>
        <w:color w:val="000000"/>
      </w:rPr>
      <w:tblPr/>
      <w:tcPr>
        <w:shd w:val="clear" w:color="auto" w:fill="B2DFF8"/>
      </w:tcPr>
    </w:tblStylePr>
    <w:tblStylePr w:type="firstCol">
      <w:rPr>
        <w:color w:val="FFFFFF"/>
      </w:rPr>
      <w:tblPr/>
      <w:tcPr>
        <w:shd w:val="clear" w:color="auto" w:fill="128BD0"/>
      </w:tcPr>
    </w:tblStylePr>
    <w:tblStylePr w:type="lastCol">
      <w:rPr>
        <w:color w:val="FFFFFF"/>
      </w:rPr>
      <w:tblPr/>
      <w:tcPr>
        <w:shd w:val="clear" w:color="auto" w:fill="128BD0"/>
      </w:tcPr>
    </w:tblStylePr>
    <w:tblStylePr w:type="band1Vert">
      <w:tblPr/>
      <w:tcPr>
        <w:shd w:val="clear" w:color="auto" w:fill="A0D7F6"/>
      </w:tcPr>
    </w:tblStylePr>
    <w:tblStylePr w:type="band1Horz">
      <w:tblPr/>
      <w:tcPr>
        <w:shd w:val="clear" w:color="auto" w:fill="A0D7F6"/>
      </w:tcPr>
    </w:tblStylePr>
  </w:style>
  <w:style w:type="table" w:styleId="ColorfulGrid-Accent4">
    <w:name w:val="Colorful Grid Accent 4"/>
    <w:basedOn w:val="TableNormal"/>
    <w:uiPriority w:val="73"/>
    <w:rsid w:val="008A120B"/>
    <w:rPr>
      <w:color w:val="000000"/>
    </w:rPr>
    <w:tblPr>
      <w:tblStyleRowBandSize w:val="1"/>
      <w:tblStyleColBandSize w:val="1"/>
      <w:tblBorders>
        <w:insideH w:val="single" w:sz="4" w:space="0" w:color="FFFFFF"/>
      </w:tblBorders>
    </w:tblPr>
    <w:tcPr>
      <w:shd w:val="clear" w:color="auto" w:fill="FEF2CF"/>
    </w:tcPr>
    <w:tblStylePr w:type="firstRow">
      <w:rPr>
        <w:b/>
        <w:bCs/>
      </w:rPr>
      <w:tblPr/>
      <w:tcPr>
        <w:shd w:val="clear" w:color="auto" w:fill="FEE69F"/>
      </w:tcPr>
    </w:tblStylePr>
    <w:tblStylePr w:type="lastRow">
      <w:rPr>
        <w:b/>
        <w:bCs/>
        <w:color w:val="000000"/>
      </w:rPr>
      <w:tblPr/>
      <w:tcPr>
        <w:shd w:val="clear" w:color="auto" w:fill="FEE69F"/>
      </w:tcPr>
    </w:tblStylePr>
    <w:tblStylePr w:type="firstCol">
      <w:rPr>
        <w:color w:val="FFFFFF"/>
      </w:rPr>
      <w:tblPr/>
      <w:tcPr>
        <w:shd w:val="clear" w:color="auto" w:fill="C99501"/>
      </w:tcPr>
    </w:tblStylePr>
    <w:tblStylePr w:type="lastCol">
      <w:rPr>
        <w:color w:val="FFFFFF"/>
      </w:rPr>
      <w:tblPr/>
      <w:tcPr>
        <w:shd w:val="clear" w:color="auto" w:fill="C99501"/>
      </w:tcPr>
    </w:tblStylePr>
    <w:tblStylePr w:type="band1Vert">
      <w:tblPr/>
      <w:tcPr>
        <w:shd w:val="clear" w:color="auto" w:fill="FEDF88"/>
      </w:tcPr>
    </w:tblStylePr>
    <w:tblStylePr w:type="band1Horz">
      <w:tblPr/>
      <w:tcPr>
        <w:shd w:val="clear" w:color="auto" w:fill="FEDF88"/>
      </w:tcPr>
    </w:tblStylePr>
  </w:style>
  <w:style w:type="table" w:styleId="ColorfulGrid-Accent5">
    <w:name w:val="Colorful Grid Accent 5"/>
    <w:basedOn w:val="TableNormal"/>
    <w:uiPriority w:val="73"/>
    <w:rsid w:val="008A120B"/>
    <w:rPr>
      <w:color w:val="000000"/>
    </w:rPr>
    <w:tblPr>
      <w:tblStyleRowBandSize w:val="1"/>
      <w:tblStyleColBandSize w:val="1"/>
      <w:tblBorders>
        <w:insideH w:val="single" w:sz="4" w:space="0" w:color="FFFFFF"/>
      </w:tblBorders>
    </w:tblPr>
    <w:tcPr>
      <w:shd w:val="clear" w:color="auto" w:fill="FAD9D7"/>
    </w:tcPr>
    <w:tblStylePr w:type="firstRow">
      <w:rPr>
        <w:b/>
        <w:bCs/>
      </w:rPr>
      <w:tblPr/>
      <w:tcPr>
        <w:shd w:val="clear" w:color="auto" w:fill="F6B4AF"/>
      </w:tcPr>
    </w:tblStylePr>
    <w:tblStylePr w:type="lastRow">
      <w:rPr>
        <w:b/>
        <w:bCs/>
        <w:color w:val="000000"/>
      </w:rPr>
      <w:tblPr/>
      <w:tcPr>
        <w:shd w:val="clear" w:color="auto" w:fill="F6B4AF"/>
      </w:tcPr>
    </w:tblStylePr>
    <w:tblStylePr w:type="firstCol">
      <w:rPr>
        <w:color w:val="FFFFFF"/>
      </w:rPr>
      <w:tblPr/>
      <w:tcPr>
        <w:shd w:val="clear" w:color="auto" w:fill="C32115"/>
      </w:tcPr>
    </w:tblStylePr>
    <w:tblStylePr w:type="lastCol">
      <w:rPr>
        <w:color w:val="FFFFFF"/>
      </w:rPr>
      <w:tblPr/>
      <w:tcPr>
        <w:shd w:val="clear" w:color="auto" w:fill="C32115"/>
      </w:tcPr>
    </w:tblStylePr>
    <w:tblStylePr w:type="band1Vert">
      <w:tblPr/>
      <w:tcPr>
        <w:shd w:val="clear" w:color="auto" w:fill="F4A29C"/>
      </w:tcPr>
    </w:tblStylePr>
    <w:tblStylePr w:type="band1Horz">
      <w:tblPr/>
      <w:tcPr>
        <w:shd w:val="clear" w:color="auto" w:fill="F4A29C"/>
      </w:tcPr>
    </w:tblStylePr>
  </w:style>
  <w:style w:type="table" w:styleId="ColorfulGrid-Accent6">
    <w:name w:val="Colorful Grid Accent 6"/>
    <w:basedOn w:val="TableNormal"/>
    <w:uiPriority w:val="73"/>
    <w:rsid w:val="008A120B"/>
    <w:rPr>
      <w:color w:val="000000"/>
    </w:rPr>
    <w:tblPr>
      <w:tblStyleRowBandSize w:val="1"/>
      <w:tblStyleColBandSize w:val="1"/>
      <w:tblBorders>
        <w:insideH w:val="single" w:sz="4" w:space="0" w:color="FFFFFF"/>
      </w:tblBorders>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ColorfulList">
    <w:name w:val="Colorful List"/>
    <w:basedOn w:val="TableNormal"/>
    <w:uiPriority w:val="72"/>
    <w:rsid w:val="008A12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A120B"/>
    <w:rPr>
      <w:color w:val="000000"/>
    </w:rPr>
    <w:tblPr>
      <w:tblStyleRowBandSize w:val="1"/>
      <w:tblStyleColBandSize w:val="1"/>
    </w:tblPr>
    <w:tcPr>
      <w:shd w:val="clear" w:color="auto" w:fill="F3F9EA"/>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C"/>
      </w:tcPr>
    </w:tblStylePr>
    <w:tblStylePr w:type="band1Horz">
      <w:tblPr/>
      <w:tcPr>
        <w:shd w:val="clear" w:color="auto" w:fill="E7F4D6"/>
      </w:tcPr>
    </w:tblStylePr>
  </w:style>
  <w:style w:type="table" w:styleId="ColorfulList-Accent2">
    <w:name w:val="Colorful List Accent 2"/>
    <w:basedOn w:val="TableNormal"/>
    <w:uiPriority w:val="72"/>
    <w:rsid w:val="008A120B"/>
    <w:rPr>
      <w:color w:val="000000"/>
    </w:rPr>
    <w:tblPr>
      <w:tblStyleRowBandSize w:val="1"/>
      <w:tblStyleColBandSize w:val="1"/>
    </w:tblPr>
    <w:tcPr>
      <w:shd w:val="clear" w:color="auto" w:fill="EFECF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9"/>
      </w:tcPr>
    </w:tblStylePr>
    <w:tblStylePr w:type="band1Horz">
      <w:tblPr/>
      <w:tcPr>
        <w:shd w:val="clear" w:color="auto" w:fill="DFD8ED"/>
      </w:tcPr>
    </w:tblStylePr>
  </w:style>
  <w:style w:type="table" w:styleId="ColorfulList-Accent3">
    <w:name w:val="Colorful List Accent 3"/>
    <w:basedOn w:val="TableNormal"/>
    <w:uiPriority w:val="72"/>
    <w:rsid w:val="008A120B"/>
    <w:rPr>
      <w:color w:val="000000"/>
    </w:rPr>
    <w:tblPr>
      <w:tblStyleRowBandSize w:val="1"/>
      <w:tblStyleColBandSize w:val="1"/>
    </w:tblPr>
    <w:tcPr>
      <w:shd w:val="clear" w:color="auto" w:fill="ECF7FD"/>
    </w:tcPr>
    <w:tblStylePr w:type="firstRow">
      <w:rPr>
        <w:b/>
        <w:bCs/>
        <w:color w:val="FFFFFF"/>
      </w:rPr>
      <w:tblPr/>
      <w:tcPr>
        <w:tcBorders>
          <w:bottom w:val="single" w:sz="12" w:space="0" w:color="FFFFFF"/>
        </w:tcBorders>
        <w:shd w:val="clear" w:color="auto" w:fill="D7A001"/>
      </w:tcPr>
    </w:tblStylePr>
    <w:tblStylePr w:type="lastRow">
      <w:rPr>
        <w:b/>
        <w:bCs/>
        <w:color w:val="D7A00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BFA"/>
      </w:tcPr>
    </w:tblStylePr>
    <w:tblStylePr w:type="band1Horz">
      <w:tblPr/>
      <w:tcPr>
        <w:shd w:val="clear" w:color="auto" w:fill="D8EFFB"/>
      </w:tcPr>
    </w:tblStylePr>
  </w:style>
  <w:style w:type="table" w:styleId="ColorfulList-Accent4">
    <w:name w:val="Colorful List Accent 4"/>
    <w:basedOn w:val="TableNormal"/>
    <w:uiPriority w:val="72"/>
    <w:rsid w:val="008A120B"/>
    <w:rPr>
      <w:color w:val="000000"/>
    </w:rPr>
    <w:tblPr>
      <w:tblStyleRowBandSize w:val="1"/>
      <w:tblStyleColBandSize w:val="1"/>
    </w:tblPr>
    <w:tcPr>
      <w:shd w:val="clear" w:color="auto" w:fill="FFF8E7"/>
    </w:tcPr>
    <w:tblStylePr w:type="firstRow">
      <w:rPr>
        <w:b/>
        <w:bCs/>
        <w:color w:val="FFFFFF"/>
      </w:rPr>
      <w:tblPr/>
      <w:tcPr>
        <w:tcBorders>
          <w:bottom w:val="single" w:sz="12" w:space="0" w:color="FFFFFF"/>
        </w:tcBorders>
        <w:shd w:val="clear" w:color="auto" w:fill="1495DE"/>
      </w:tcPr>
    </w:tblStylePr>
    <w:tblStylePr w:type="lastRow">
      <w:rPr>
        <w:b/>
        <w:bCs/>
        <w:color w:val="1495D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3"/>
      </w:tcPr>
    </w:tblStylePr>
    <w:tblStylePr w:type="band1Horz">
      <w:tblPr/>
      <w:tcPr>
        <w:shd w:val="clear" w:color="auto" w:fill="FEF2CF"/>
      </w:tcPr>
    </w:tblStylePr>
  </w:style>
  <w:style w:type="table" w:styleId="ColorfulList-Accent5">
    <w:name w:val="Colorful List Accent 5"/>
    <w:basedOn w:val="TableNormal"/>
    <w:uiPriority w:val="72"/>
    <w:rsid w:val="008A120B"/>
    <w:rPr>
      <w:color w:val="000000"/>
    </w:rPr>
    <w:tblPr>
      <w:tblStyleRowBandSize w:val="1"/>
      <w:tblStyleColBandSize w:val="1"/>
    </w:tblPr>
    <w:tcPr>
      <w:shd w:val="clear" w:color="auto" w:fill="FCECE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0CD"/>
      </w:tcPr>
    </w:tblStylePr>
    <w:tblStylePr w:type="band1Horz">
      <w:tblPr/>
      <w:tcPr>
        <w:shd w:val="clear" w:color="auto" w:fill="FAD9D7"/>
      </w:tcPr>
    </w:tblStylePr>
  </w:style>
  <w:style w:type="table" w:styleId="ColorfulList-Accent6">
    <w:name w:val="Colorful List Accent 6"/>
    <w:basedOn w:val="TableNormal"/>
    <w:uiPriority w:val="72"/>
    <w:rsid w:val="008A120B"/>
    <w:rPr>
      <w:color w:val="000000"/>
    </w:rPr>
    <w:tblPr>
      <w:tblStyleRowBandSize w:val="1"/>
      <w:tblStyleColBandSize w:val="1"/>
    </w:tblPr>
    <w:tcPr>
      <w:shd w:val="clear" w:color="auto" w:fill="F7F7F7"/>
    </w:tcPr>
    <w:tblStylePr w:type="firstRow">
      <w:rPr>
        <w:b/>
        <w:bCs/>
        <w:color w:val="FFFFFF"/>
      </w:rPr>
      <w:tblPr/>
      <w:tcPr>
        <w:tcBorders>
          <w:bottom w:val="single" w:sz="12" w:space="0" w:color="FFFFFF"/>
        </w:tcBorders>
        <w:shd w:val="clear" w:color="auto" w:fill="D02317"/>
      </w:tcPr>
    </w:tblStylePr>
    <w:tblStylePr w:type="lastRow">
      <w:rPr>
        <w:b/>
        <w:bCs/>
        <w:color w:val="D0231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ColorfulShading">
    <w:name w:val="Colorful Shading"/>
    <w:basedOn w:val="TableNormal"/>
    <w:uiPriority w:val="71"/>
    <w:rsid w:val="008A120B"/>
    <w:rPr>
      <w:color w:val="000000"/>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A120B"/>
    <w:rPr>
      <w:color w:val="000000"/>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tcPr>
      <w:shd w:val="clear" w:color="auto" w:fill="F3F9EA"/>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2791F"/>
      </w:tcPr>
    </w:tblStylePr>
    <w:tblStylePr w:type="firstCol">
      <w:rPr>
        <w:color w:val="FFFFFF"/>
      </w:rPr>
      <w:tblPr/>
      <w:tcPr>
        <w:tcBorders>
          <w:top w:val="nil"/>
          <w:left w:val="nil"/>
          <w:bottom w:val="nil"/>
          <w:right w:val="nil"/>
          <w:insideH w:val="single" w:sz="4" w:space="0" w:color="52791F"/>
          <w:insideV w:val="nil"/>
        </w:tcBorders>
        <w:shd w:val="clear" w:color="auto" w:fill="52791F"/>
      </w:tcPr>
    </w:tblStylePr>
    <w:tblStylePr w:type="lastCol">
      <w:rPr>
        <w:color w:val="FFFFFF"/>
      </w:rPr>
      <w:tblPr/>
      <w:tcPr>
        <w:tcBorders>
          <w:top w:val="nil"/>
          <w:left w:val="nil"/>
          <w:bottom w:val="nil"/>
          <w:right w:val="nil"/>
          <w:insideH w:val="nil"/>
          <w:insideV w:val="nil"/>
        </w:tcBorders>
        <w:shd w:val="clear" w:color="auto" w:fill="52791F"/>
      </w:tcPr>
    </w:tblStylePr>
    <w:tblStylePr w:type="band1Vert">
      <w:tblPr/>
      <w:tcPr>
        <w:shd w:val="clear" w:color="auto" w:fill="D0EAAD"/>
      </w:tcPr>
    </w:tblStylePr>
    <w:tblStylePr w:type="band1Horz">
      <w:tblPr/>
      <w:tcPr>
        <w:shd w:val="clear" w:color="auto" w:fill="C4E59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A120B"/>
    <w:rPr>
      <w:color w:val="000000"/>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tcPr>
      <w:shd w:val="clear" w:color="auto" w:fill="EFECF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2B5E"/>
      </w:tcPr>
    </w:tblStylePr>
    <w:tblStylePr w:type="firstCol">
      <w:rPr>
        <w:color w:val="FFFFFF"/>
      </w:rPr>
      <w:tblPr/>
      <w:tcPr>
        <w:tcBorders>
          <w:top w:val="nil"/>
          <w:left w:val="nil"/>
          <w:bottom w:val="nil"/>
          <w:right w:val="nil"/>
          <w:insideH w:val="single" w:sz="4" w:space="0" w:color="3D2B5E"/>
          <w:insideV w:val="nil"/>
        </w:tcBorders>
        <w:shd w:val="clear" w:color="auto" w:fill="3D2B5E"/>
      </w:tcPr>
    </w:tblStylePr>
    <w:tblStylePr w:type="lastCol">
      <w:rPr>
        <w:color w:val="FFFFFF"/>
      </w:rPr>
      <w:tblPr/>
      <w:tcPr>
        <w:tcBorders>
          <w:top w:val="nil"/>
          <w:left w:val="nil"/>
          <w:bottom w:val="nil"/>
          <w:right w:val="nil"/>
          <w:insideH w:val="nil"/>
          <w:insideV w:val="nil"/>
        </w:tcBorders>
        <w:shd w:val="clear" w:color="auto" w:fill="3D2B5E"/>
      </w:tcPr>
    </w:tblStylePr>
    <w:tblStylePr w:type="band1Vert">
      <w:tblPr/>
      <w:tcPr>
        <w:shd w:val="clear" w:color="auto" w:fill="C0B2DB"/>
      </w:tcPr>
    </w:tblStylePr>
    <w:tblStylePr w:type="band1Horz">
      <w:tblPr/>
      <w:tcPr>
        <w:shd w:val="clear" w:color="auto" w:fill="B19FD3"/>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A120B"/>
    <w:rPr>
      <w:color w:val="000000"/>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tcPr>
      <w:shd w:val="clear" w:color="auto" w:fill="ECF7FD"/>
    </w:tcPr>
    <w:tblStylePr w:type="firstRow">
      <w:rPr>
        <w:b/>
        <w:bCs/>
      </w:rPr>
      <w:tblPr/>
      <w:tcPr>
        <w:tcBorders>
          <w:top w:val="nil"/>
          <w:left w:val="nil"/>
          <w:bottom w:val="single" w:sz="24" w:space="0" w:color="FEC11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F6FA6"/>
      </w:tcPr>
    </w:tblStylePr>
    <w:tblStylePr w:type="firstCol">
      <w:rPr>
        <w:color w:val="FFFFFF"/>
      </w:rPr>
      <w:tblPr/>
      <w:tcPr>
        <w:tcBorders>
          <w:top w:val="nil"/>
          <w:left w:val="nil"/>
          <w:bottom w:val="nil"/>
          <w:right w:val="nil"/>
          <w:insideH w:val="single" w:sz="4" w:space="0" w:color="0F6FA6"/>
          <w:insideV w:val="nil"/>
        </w:tcBorders>
        <w:shd w:val="clear" w:color="auto" w:fill="0F6FA6"/>
      </w:tcPr>
    </w:tblStylePr>
    <w:tblStylePr w:type="lastCol">
      <w:rPr>
        <w:color w:val="FFFFFF"/>
      </w:rPr>
      <w:tblPr/>
      <w:tcPr>
        <w:tcBorders>
          <w:top w:val="nil"/>
          <w:left w:val="nil"/>
          <w:bottom w:val="nil"/>
          <w:right w:val="nil"/>
          <w:insideH w:val="nil"/>
          <w:insideV w:val="nil"/>
        </w:tcBorders>
        <w:shd w:val="clear" w:color="auto" w:fill="0F6FA6"/>
      </w:tcPr>
    </w:tblStylePr>
    <w:tblStylePr w:type="band1Vert">
      <w:tblPr/>
      <w:tcPr>
        <w:shd w:val="clear" w:color="auto" w:fill="B2DFF8"/>
      </w:tcPr>
    </w:tblStylePr>
    <w:tblStylePr w:type="band1Horz">
      <w:tblPr/>
      <w:tcPr>
        <w:shd w:val="clear" w:color="auto" w:fill="A0D7F6"/>
      </w:tcPr>
    </w:tblStylePr>
  </w:style>
  <w:style w:type="table" w:styleId="ColorfulShading-Accent4">
    <w:name w:val="Colorful Shading Accent 4"/>
    <w:basedOn w:val="TableNormal"/>
    <w:uiPriority w:val="71"/>
    <w:rsid w:val="008A120B"/>
    <w:rPr>
      <w:color w:val="000000"/>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tcPr>
      <w:shd w:val="clear" w:color="auto" w:fill="FFF8E7"/>
    </w:tcPr>
    <w:tblStylePr w:type="firstRow">
      <w:rPr>
        <w:b/>
        <w:bCs/>
      </w:rPr>
      <w:tblPr/>
      <w:tcPr>
        <w:tcBorders>
          <w:top w:val="nil"/>
          <w:left w:val="nil"/>
          <w:bottom w:val="single" w:sz="24" w:space="0" w:color="41B0E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17700"/>
      </w:tcPr>
    </w:tblStylePr>
    <w:tblStylePr w:type="firstCol">
      <w:rPr>
        <w:color w:val="FFFFFF"/>
      </w:rPr>
      <w:tblPr/>
      <w:tcPr>
        <w:tcBorders>
          <w:top w:val="nil"/>
          <w:left w:val="nil"/>
          <w:bottom w:val="nil"/>
          <w:right w:val="nil"/>
          <w:insideH w:val="single" w:sz="4" w:space="0" w:color="A17700"/>
          <w:insideV w:val="nil"/>
        </w:tcBorders>
        <w:shd w:val="clear" w:color="auto" w:fill="A17700"/>
      </w:tcPr>
    </w:tblStylePr>
    <w:tblStylePr w:type="lastCol">
      <w:rPr>
        <w:color w:val="FFFFFF"/>
      </w:rPr>
      <w:tblPr/>
      <w:tcPr>
        <w:tcBorders>
          <w:top w:val="nil"/>
          <w:left w:val="nil"/>
          <w:bottom w:val="nil"/>
          <w:right w:val="nil"/>
          <w:insideH w:val="nil"/>
          <w:insideV w:val="nil"/>
        </w:tcBorders>
        <w:shd w:val="clear" w:color="auto" w:fill="A17700"/>
      </w:tcPr>
    </w:tblStylePr>
    <w:tblStylePr w:type="band1Vert">
      <w:tblPr/>
      <w:tcPr>
        <w:shd w:val="clear" w:color="auto" w:fill="FEE69F"/>
      </w:tcPr>
    </w:tblStylePr>
    <w:tblStylePr w:type="band1Horz">
      <w:tblPr/>
      <w:tcPr>
        <w:shd w:val="clear" w:color="auto" w:fill="FEDF88"/>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A120B"/>
    <w:rPr>
      <w:color w:val="000000"/>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tcPr>
      <w:shd w:val="clear" w:color="auto" w:fill="FCECE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C1A11"/>
      </w:tcPr>
    </w:tblStylePr>
    <w:tblStylePr w:type="firstCol">
      <w:rPr>
        <w:color w:val="FFFFFF"/>
      </w:rPr>
      <w:tblPr/>
      <w:tcPr>
        <w:tcBorders>
          <w:top w:val="nil"/>
          <w:left w:val="nil"/>
          <w:bottom w:val="nil"/>
          <w:right w:val="nil"/>
          <w:insideH w:val="single" w:sz="4" w:space="0" w:color="9C1A11"/>
          <w:insideV w:val="nil"/>
        </w:tcBorders>
        <w:shd w:val="clear" w:color="auto" w:fill="9C1A11"/>
      </w:tcPr>
    </w:tblStylePr>
    <w:tblStylePr w:type="lastCol">
      <w:rPr>
        <w:color w:val="FFFFFF"/>
      </w:rPr>
      <w:tblPr/>
      <w:tcPr>
        <w:tcBorders>
          <w:top w:val="nil"/>
          <w:left w:val="nil"/>
          <w:bottom w:val="nil"/>
          <w:right w:val="nil"/>
          <w:insideH w:val="nil"/>
          <w:insideV w:val="nil"/>
        </w:tcBorders>
        <w:shd w:val="clear" w:color="auto" w:fill="9C1A11"/>
      </w:tcPr>
    </w:tblStylePr>
    <w:tblStylePr w:type="band1Vert">
      <w:tblPr/>
      <w:tcPr>
        <w:shd w:val="clear" w:color="auto" w:fill="F6B4AF"/>
      </w:tcPr>
    </w:tblStylePr>
    <w:tblStylePr w:type="band1Horz">
      <w:tblPr/>
      <w:tcPr>
        <w:shd w:val="clear" w:color="auto" w:fill="F4A29C"/>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A120B"/>
    <w:rPr>
      <w:color w:val="000000"/>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tcPr>
      <w:shd w:val="clear" w:color="auto" w:fill="F7F7F7"/>
    </w:tcPr>
    <w:tblStylePr w:type="firstRow">
      <w:rPr>
        <w:b/>
        <w:bCs/>
      </w:rPr>
      <w:tblPr/>
      <w:tcPr>
        <w:tcBorders>
          <w:top w:val="nil"/>
          <w:left w:val="nil"/>
          <w:bottom w:val="single" w:sz="24" w:space="0" w:color="E94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8A120B"/>
    <w:rPr>
      <w:sz w:val="16"/>
      <w:szCs w:val="16"/>
    </w:rPr>
  </w:style>
  <w:style w:type="paragraph" w:styleId="CommentText">
    <w:name w:val="annotation text"/>
    <w:basedOn w:val="Normal"/>
    <w:link w:val="CommentTextChar"/>
    <w:uiPriority w:val="99"/>
    <w:semiHidden/>
    <w:unhideWhenUsed/>
    <w:rsid w:val="008A120B"/>
    <w:rPr>
      <w:rFonts w:ascii="SEB SansSerif" w:hAnsi="SEB SansSerif" w:cs="Times New Roman"/>
      <w:kern w:val="2"/>
      <w:sz w:val="20"/>
      <w:szCs w:val="20"/>
      <w:lang w:eastAsia="en-US"/>
      <w14:ligatures w14:val="standardContextual"/>
    </w:rPr>
  </w:style>
  <w:style w:type="character" w:customStyle="1" w:styleId="CommentTextChar">
    <w:name w:val="Comment Text Char"/>
    <w:link w:val="CommentText"/>
    <w:uiPriority w:val="99"/>
    <w:semiHidden/>
    <w:rsid w:val="008A120B"/>
    <w:rPr>
      <w:rFonts w:ascii="SEB Basic" w:eastAsia="Times New Roman" w:hAnsi="SEB Basic"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A120B"/>
    <w:rPr>
      <w:b/>
      <w:bCs/>
    </w:rPr>
  </w:style>
  <w:style w:type="character" w:customStyle="1" w:styleId="CommentSubjectChar">
    <w:name w:val="Comment Subject Char"/>
    <w:link w:val="CommentSubject"/>
    <w:uiPriority w:val="99"/>
    <w:semiHidden/>
    <w:rsid w:val="008A120B"/>
    <w:rPr>
      <w:rFonts w:ascii="SEB Basic" w:eastAsia="Times New Roman" w:hAnsi="SEB Basic" w:cs="Times New Roman"/>
      <w:b/>
      <w:bCs/>
      <w:sz w:val="20"/>
      <w:szCs w:val="20"/>
      <w:lang w:val="en-GB"/>
    </w:rPr>
  </w:style>
  <w:style w:type="table" w:styleId="DarkList">
    <w:name w:val="Dark List"/>
    <w:basedOn w:val="TableNormal"/>
    <w:uiPriority w:val="70"/>
    <w:rsid w:val="008A12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A120B"/>
    <w:rPr>
      <w:color w:val="FFFFFF"/>
    </w:rPr>
    <w:tblPr>
      <w:tblStyleRowBandSize w:val="1"/>
      <w:tblStyleColBandSize w:val="1"/>
    </w:tblPr>
    <w:tcPr>
      <w:shd w:val="clear" w:color="auto" w:fill="8ACA3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4641A"/>
      </w:tcPr>
    </w:tblStylePr>
    <w:tblStylePr w:type="firstCol">
      <w:tblPr/>
      <w:tcPr>
        <w:tcBorders>
          <w:top w:val="nil"/>
          <w:left w:val="nil"/>
          <w:bottom w:val="nil"/>
          <w:right w:val="single" w:sz="18" w:space="0" w:color="FFFFFF"/>
          <w:insideH w:val="nil"/>
          <w:insideV w:val="nil"/>
        </w:tcBorders>
        <w:shd w:val="clear" w:color="auto" w:fill="679727"/>
      </w:tcPr>
    </w:tblStylePr>
    <w:tblStylePr w:type="lastCol">
      <w:tblPr/>
      <w:tcPr>
        <w:tcBorders>
          <w:top w:val="nil"/>
          <w:left w:val="single" w:sz="18" w:space="0" w:color="FFFFFF"/>
          <w:bottom w:val="nil"/>
          <w:right w:val="nil"/>
          <w:insideH w:val="nil"/>
          <w:insideV w:val="nil"/>
        </w:tcBorders>
        <w:shd w:val="clear" w:color="auto" w:fill="679727"/>
      </w:tcPr>
    </w:tblStylePr>
    <w:tblStylePr w:type="band1Vert">
      <w:tblPr/>
      <w:tcPr>
        <w:tcBorders>
          <w:top w:val="nil"/>
          <w:left w:val="nil"/>
          <w:bottom w:val="nil"/>
          <w:right w:val="nil"/>
          <w:insideH w:val="nil"/>
          <w:insideV w:val="nil"/>
        </w:tcBorders>
        <w:shd w:val="clear" w:color="auto" w:fill="679727"/>
      </w:tcPr>
    </w:tblStylePr>
    <w:tblStylePr w:type="band1Horz">
      <w:tblPr/>
      <w:tcPr>
        <w:tcBorders>
          <w:top w:val="nil"/>
          <w:left w:val="nil"/>
          <w:bottom w:val="nil"/>
          <w:right w:val="nil"/>
          <w:insideH w:val="nil"/>
          <w:insideV w:val="nil"/>
        </w:tcBorders>
        <w:shd w:val="clear" w:color="auto" w:fill="679727"/>
      </w:tcPr>
    </w:tblStylePr>
  </w:style>
  <w:style w:type="table" w:styleId="DarkList-Accent2">
    <w:name w:val="Dark List Accent 2"/>
    <w:basedOn w:val="TableNormal"/>
    <w:uiPriority w:val="70"/>
    <w:rsid w:val="008A120B"/>
    <w:rPr>
      <w:color w:val="FFFFFF"/>
    </w:rPr>
    <w:tblPr>
      <w:tblStyleRowBandSize w:val="1"/>
      <w:tblStyleColBandSize w:val="1"/>
    </w:tblPr>
    <w:tcPr>
      <w:shd w:val="clear" w:color="auto" w:fill="66499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2244E"/>
      </w:tcPr>
    </w:tblStylePr>
    <w:tblStylePr w:type="firstCol">
      <w:tblPr/>
      <w:tcPr>
        <w:tcBorders>
          <w:top w:val="nil"/>
          <w:left w:val="nil"/>
          <w:bottom w:val="nil"/>
          <w:right w:val="single" w:sz="18" w:space="0" w:color="FFFFFF"/>
          <w:insideH w:val="nil"/>
          <w:insideV w:val="nil"/>
        </w:tcBorders>
        <w:shd w:val="clear" w:color="auto" w:fill="4C3676"/>
      </w:tcPr>
    </w:tblStylePr>
    <w:tblStylePr w:type="lastCol">
      <w:tblPr/>
      <w:tcPr>
        <w:tcBorders>
          <w:top w:val="nil"/>
          <w:left w:val="single" w:sz="18" w:space="0" w:color="FFFFFF"/>
          <w:bottom w:val="nil"/>
          <w:right w:val="nil"/>
          <w:insideH w:val="nil"/>
          <w:insideV w:val="nil"/>
        </w:tcBorders>
        <w:shd w:val="clear" w:color="auto" w:fill="4C3676"/>
      </w:tcPr>
    </w:tblStylePr>
    <w:tblStylePr w:type="band1Vert">
      <w:tblPr/>
      <w:tcPr>
        <w:tcBorders>
          <w:top w:val="nil"/>
          <w:left w:val="nil"/>
          <w:bottom w:val="nil"/>
          <w:right w:val="nil"/>
          <w:insideH w:val="nil"/>
          <w:insideV w:val="nil"/>
        </w:tcBorders>
        <w:shd w:val="clear" w:color="auto" w:fill="4C3676"/>
      </w:tcPr>
    </w:tblStylePr>
    <w:tblStylePr w:type="band1Horz">
      <w:tblPr/>
      <w:tcPr>
        <w:tcBorders>
          <w:top w:val="nil"/>
          <w:left w:val="nil"/>
          <w:bottom w:val="nil"/>
          <w:right w:val="nil"/>
          <w:insideH w:val="nil"/>
          <w:insideV w:val="nil"/>
        </w:tcBorders>
        <w:shd w:val="clear" w:color="auto" w:fill="4C3676"/>
      </w:tcPr>
    </w:tblStylePr>
  </w:style>
  <w:style w:type="table" w:styleId="DarkList-Accent3">
    <w:name w:val="Dark List Accent 3"/>
    <w:basedOn w:val="TableNormal"/>
    <w:uiPriority w:val="70"/>
    <w:rsid w:val="008A120B"/>
    <w:rPr>
      <w:color w:val="FFFFFF"/>
    </w:rPr>
    <w:tblPr>
      <w:tblStyleRowBandSize w:val="1"/>
      <w:tblStyleColBandSize w:val="1"/>
    </w:tblPr>
    <w:tcPr>
      <w:shd w:val="clear" w:color="auto" w:fill="41B0E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5C8A"/>
      </w:tcPr>
    </w:tblStylePr>
    <w:tblStylePr w:type="firstCol">
      <w:tblPr/>
      <w:tcPr>
        <w:tcBorders>
          <w:top w:val="nil"/>
          <w:left w:val="nil"/>
          <w:bottom w:val="nil"/>
          <w:right w:val="single" w:sz="18" w:space="0" w:color="FFFFFF"/>
          <w:insideH w:val="nil"/>
          <w:insideV w:val="nil"/>
        </w:tcBorders>
        <w:shd w:val="clear" w:color="auto" w:fill="128BD0"/>
      </w:tcPr>
    </w:tblStylePr>
    <w:tblStylePr w:type="lastCol">
      <w:tblPr/>
      <w:tcPr>
        <w:tcBorders>
          <w:top w:val="nil"/>
          <w:left w:val="single" w:sz="18" w:space="0" w:color="FFFFFF"/>
          <w:bottom w:val="nil"/>
          <w:right w:val="nil"/>
          <w:insideH w:val="nil"/>
          <w:insideV w:val="nil"/>
        </w:tcBorders>
        <w:shd w:val="clear" w:color="auto" w:fill="128BD0"/>
      </w:tcPr>
    </w:tblStylePr>
    <w:tblStylePr w:type="band1Vert">
      <w:tblPr/>
      <w:tcPr>
        <w:tcBorders>
          <w:top w:val="nil"/>
          <w:left w:val="nil"/>
          <w:bottom w:val="nil"/>
          <w:right w:val="nil"/>
          <w:insideH w:val="nil"/>
          <w:insideV w:val="nil"/>
        </w:tcBorders>
        <w:shd w:val="clear" w:color="auto" w:fill="128BD0"/>
      </w:tcPr>
    </w:tblStylePr>
    <w:tblStylePr w:type="band1Horz">
      <w:tblPr/>
      <w:tcPr>
        <w:tcBorders>
          <w:top w:val="nil"/>
          <w:left w:val="nil"/>
          <w:bottom w:val="nil"/>
          <w:right w:val="nil"/>
          <w:insideH w:val="nil"/>
          <w:insideV w:val="nil"/>
        </w:tcBorders>
        <w:shd w:val="clear" w:color="auto" w:fill="128BD0"/>
      </w:tcPr>
    </w:tblStylePr>
  </w:style>
  <w:style w:type="table" w:styleId="DarkList-Accent4">
    <w:name w:val="Dark List Accent 4"/>
    <w:basedOn w:val="TableNormal"/>
    <w:uiPriority w:val="70"/>
    <w:rsid w:val="008A120B"/>
    <w:rPr>
      <w:color w:val="FFFFFF"/>
    </w:rPr>
    <w:tblPr>
      <w:tblStyleRowBandSize w:val="1"/>
      <w:tblStyleColBandSize w:val="1"/>
    </w:tblPr>
    <w:tcPr>
      <w:shd w:val="clear" w:color="auto" w:fill="FEC11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66300"/>
      </w:tcPr>
    </w:tblStylePr>
    <w:tblStylePr w:type="firstCol">
      <w:tblPr/>
      <w:tcPr>
        <w:tcBorders>
          <w:top w:val="nil"/>
          <w:left w:val="nil"/>
          <w:bottom w:val="nil"/>
          <w:right w:val="single" w:sz="18" w:space="0" w:color="FFFFFF"/>
          <w:insideH w:val="nil"/>
          <w:insideV w:val="nil"/>
        </w:tcBorders>
        <w:shd w:val="clear" w:color="auto" w:fill="C99501"/>
      </w:tcPr>
    </w:tblStylePr>
    <w:tblStylePr w:type="lastCol">
      <w:tblPr/>
      <w:tcPr>
        <w:tcBorders>
          <w:top w:val="nil"/>
          <w:left w:val="single" w:sz="18" w:space="0" w:color="FFFFFF"/>
          <w:bottom w:val="nil"/>
          <w:right w:val="nil"/>
          <w:insideH w:val="nil"/>
          <w:insideV w:val="nil"/>
        </w:tcBorders>
        <w:shd w:val="clear" w:color="auto" w:fill="C99501"/>
      </w:tcPr>
    </w:tblStylePr>
    <w:tblStylePr w:type="band1Vert">
      <w:tblPr/>
      <w:tcPr>
        <w:tcBorders>
          <w:top w:val="nil"/>
          <w:left w:val="nil"/>
          <w:bottom w:val="nil"/>
          <w:right w:val="nil"/>
          <w:insideH w:val="nil"/>
          <w:insideV w:val="nil"/>
        </w:tcBorders>
        <w:shd w:val="clear" w:color="auto" w:fill="C99501"/>
      </w:tcPr>
    </w:tblStylePr>
    <w:tblStylePr w:type="band1Horz">
      <w:tblPr/>
      <w:tcPr>
        <w:tcBorders>
          <w:top w:val="nil"/>
          <w:left w:val="nil"/>
          <w:bottom w:val="nil"/>
          <w:right w:val="nil"/>
          <w:insideH w:val="nil"/>
          <w:insideV w:val="nil"/>
        </w:tcBorders>
        <w:shd w:val="clear" w:color="auto" w:fill="C99501"/>
      </w:tcPr>
    </w:tblStylePr>
  </w:style>
  <w:style w:type="table" w:styleId="DarkList-Accent5">
    <w:name w:val="Dark List Accent 5"/>
    <w:basedOn w:val="TableNormal"/>
    <w:uiPriority w:val="70"/>
    <w:rsid w:val="008A120B"/>
    <w:rPr>
      <w:color w:val="FFFFFF"/>
    </w:rPr>
    <w:tblPr>
      <w:tblStyleRowBandSize w:val="1"/>
      <w:tblStyleColBandSize w:val="1"/>
    </w:tblPr>
    <w:tcPr>
      <w:shd w:val="clear" w:color="auto" w:fill="E9453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1160E"/>
      </w:tcPr>
    </w:tblStylePr>
    <w:tblStylePr w:type="firstCol">
      <w:tblPr/>
      <w:tcPr>
        <w:tcBorders>
          <w:top w:val="nil"/>
          <w:left w:val="nil"/>
          <w:bottom w:val="nil"/>
          <w:right w:val="single" w:sz="18" w:space="0" w:color="FFFFFF"/>
          <w:insideH w:val="nil"/>
          <w:insideV w:val="nil"/>
        </w:tcBorders>
        <w:shd w:val="clear" w:color="auto" w:fill="C32115"/>
      </w:tcPr>
    </w:tblStylePr>
    <w:tblStylePr w:type="lastCol">
      <w:tblPr/>
      <w:tcPr>
        <w:tcBorders>
          <w:top w:val="nil"/>
          <w:left w:val="single" w:sz="18" w:space="0" w:color="FFFFFF"/>
          <w:bottom w:val="nil"/>
          <w:right w:val="nil"/>
          <w:insideH w:val="nil"/>
          <w:insideV w:val="nil"/>
        </w:tcBorders>
        <w:shd w:val="clear" w:color="auto" w:fill="C32115"/>
      </w:tcPr>
    </w:tblStylePr>
    <w:tblStylePr w:type="band1Vert">
      <w:tblPr/>
      <w:tcPr>
        <w:tcBorders>
          <w:top w:val="nil"/>
          <w:left w:val="nil"/>
          <w:bottom w:val="nil"/>
          <w:right w:val="nil"/>
          <w:insideH w:val="nil"/>
          <w:insideV w:val="nil"/>
        </w:tcBorders>
        <w:shd w:val="clear" w:color="auto" w:fill="C32115"/>
      </w:tcPr>
    </w:tblStylePr>
    <w:tblStylePr w:type="band1Horz">
      <w:tblPr/>
      <w:tcPr>
        <w:tcBorders>
          <w:top w:val="nil"/>
          <w:left w:val="nil"/>
          <w:bottom w:val="nil"/>
          <w:right w:val="nil"/>
          <w:insideH w:val="nil"/>
          <w:insideV w:val="nil"/>
        </w:tcBorders>
        <w:shd w:val="clear" w:color="auto" w:fill="C32115"/>
      </w:tcPr>
    </w:tblStylePr>
  </w:style>
  <w:style w:type="table" w:styleId="DarkList-Accent6">
    <w:name w:val="Dark List Accent 6"/>
    <w:basedOn w:val="TableNormal"/>
    <w:uiPriority w:val="70"/>
    <w:rsid w:val="008A120B"/>
    <w:rPr>
      <w:color w:val="FFFFFF"/>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paragraph" w:styleId="DocumentMap">
    <w:name w:val="Document Map"/>
    <w:basedOn w:val="Normal"/>
    <w:link w:val="DocumentMapChar"/>
    <w:uiPriority w:val="99"/>
    <w:semiHidden/>
    <w:unhideWhenUsed/>
    <w:rsid w:val="008A120B"/>
    <w:rPr>
      <w:rFonts w:ascii="Tahoma" w:hAnsi="Tahoma" w:cs="Tahoma"/>
      <w:kern w:val="2"/>
      <w:sz w:val="16"/>
      <w:szCs w:val="16"/>
      <w:lang w:eastAsia="en-US"/>
      <w14:ligatures w14:val="standardContextual"/>
    </w:rPr>
  </w:style>
  <w:style w:type="character" w:customStyle="1" w:styleId="DocumentMapChar">
    <w:name w:val="Document Map Char"/>
    <w:link w:val="DocumentMap"/>
    <w:uiPriority w:val="99"/>
    <w:semiHidden/>
    <w:rsid w:val="008A120B"/>
    <w:rPr>
      <w:rFonts w:ascii="Tahoma" w:eastAsia="Times New Roman" w:hAnsi="Tahoma" w:cs="Tahoma"/>
      <w:sz w:val="16"/>
      <w:szCs w:val="16"/>
      <w:lang w:val="en-GB"/>
    </w:rPr>
  </w:style>
  <w:style w:type="paragraph" w:styleId="Index1">
    <w:name w:val="index 1"/>
    <w:basedOn w:val="Normal"/>
    <w:next w:val="Normal"/>
    <w:autoRedefine/>
    <w:uiPriority w:val="99"/>
    <w:semiHidden/>
    <w:unhideWhenUsed/>
    <w:rsid w:val="008A120B"/>
    <w:pPr>
      <w:ind w:left="220" w:hanging="220"/>
    </w:pPr>
    <w:rPr>
      <w:rFonts w:ascii="SEB SansSerif" w:hAnsi="SEB SansSerif" w:cs="Times New Roman"/>
      <w:kern w:val="2"/>
      <w:szCs w:val="24"/>
      <w:lang w:eastAsia="en-US"/>
      <w14:ligatures w14:val="standardContextual"/>
    </w:rPr>
  </w:style>
  <w:style w:type="paragraph" w:styleId="Index2">
    <w:name w:val="index 2"/>
    <w:basedOn w:val="Normal"/>
    <w:next w:val="Normal"/>
    <w:autoRedefine/>
    <w:uiPriority w:val="99"/>
    <w:semiHidden/>
    <w:unhideWhenUsed/>
    <w:rsid w:val="008A120B"/>
    <w:pPr>
      <w:ind w:left="440" w:hanging="220"/>
    </w:pPr>
    <w:rPr>
      <w:rFonts w:ascii="SEB SansSerif" w:hAnsi="SEB SansSerif" w:cs="Times New Roman"/>
      <w:kern w:val="2"/>
      <w:szCs w:val="24"/>
      <w:lang w:eastAsia="en-US"/>
      <w14:ligatures w14:val="standardContextual"/>
    </w:rPr>
  </w:style>
  <w:style w:type="paragraph" w:styleId="Index3">
    <w:name w:val="index 3"/>
    <w:basedOn w:val="Normal"/>
    <w:next w:val="Normal"/>
    <w:autoRedefine/>
    <w:uiPriority w:val="99"/>
    <w:semiHidden/>
    <w:unhideWhenUsed/>
    <w:rsid w:val="008A120B"/>
    <w:pPr>
      <w:ind w:left="660" w:hanging="220"/>
    </w:pPr>
    <w:rPr>
      <w:rFonts w:ascii="SEB SansSerif" w:hAnsi="SEB SansSerif" w:cs="Times New Roman"/>
      <w:kern w:val="2"/>
      <w:szCs w:val="24"/>
      <w:lang w:eastAsia="en-US"/>
      <w14:ligatures w14:val="standardContextual"/>
    </w:rPr>
  </w:style>
  <w:style w:type="paragraph" w:styleId="Index4">
    <w:name w:val="index 4"/>
    <w:basedOn w:val="Normal"/>
    <w:next w:val="Normal"/>
    <w:autoRedefine/>
    <w:uiPriority w:val="99"/>
    <w:semiHidden/>
    <w:unhideWhenUsed/>
    <w:rsid w:val="008A120B"/>
    <w:pPr>
      <w:ind w:left="880" w:hanging="220"/>
    </w:pPr>
    <w:rPr>
      <w:rFonts w:ascii="SEB SansSerif" w:hAnsi="SEB SansSerif" w:cs="Times New Roman"/>
      <w:kern w:val="2"/>
      <w:szCs w:val="24"/>
      <w:lang w:eastAsia="en-US"/>
      <w14:ligatures w14:val="standardContextual"/>
    </w:rPr>
  </w:style>
  <w:style w:type="paragraph" w:styleId="Index5">
    <w:name w:val="index 5"/>
    <w:basedOn w:val="Normal"/>
    <w:next w:val="Normal"/>
    <w:autoRedefine/>
    <w:uiPriority w:val="99"/>
    <w:semiHidden/>
    <w:unhideWhenUsed/>
    <w:rsid w:val="008A120B"/>
    <w:pPr>
      <w:ind w:left="1100" w:hanging="220"/>
    </w:pPr>
    <w:rPr>
      <w:rFonts w:ascii="SEB SansSerif" w:hAnsi="SEB SansSerif" w:cs="Times New Roman"/>
      <w:kern w:val="2"/>
      <w:szCs w:val="24"/>
      <w:lang w:eastAsia="en-US"/>
      <w14:ligatures w14:val="standardContextual"/>
    </w:rPr>
  </w:style>
  <w:style w:type="paragraph" w:styleId="Index6">
    <w:name w:val="index 6"/>
    <w:basedOn w:val="Normal"/>
    <w:next w:val="Normal"/>
    <w:autoRedefine/>
    <w:uiPriority w:val="99"/>
    <w:semiHidden/>
    <w:unhideWhenUsed/>
    <w:rsid w:val="008A120B"/>
    <w:pPr>
      <w:ind w:left="1320" w:hanging="220"/>
    </w:pPr>
    <w:rPr>
      <w:rFonts w:ascii="SEB SansSerif" w:hAnsi="SEB SansSerif" w:cs="Times New Roman"/>
      <w:kern w:val="2"/>
      <w:szCs w:val="24"/>
      <w:lang w:eastAsia="en-US"/>
      <w14:ligatures w14:val="standardContextual"/>
    </w:rPr>
  </w:style>
  <w:style w:type="paragraph" w:styleId="Index7">
    <w:name w:val="index 7"/>
    <w:basedOn w:val="Normal"/>
    <w:next w:val="Normal"/>
    <w:autoRedefine/>
    <w:uiPriority w:val="99"/>
    <w:semiHidden/>
    <w:unhideWhenUsed/>
    <w:rsid w:val="008A120B"/>
    <w:pPr>
      <w:ind w:left="1540" w:hanging="220"/>
    </w:pPr>
    <w:rPr>
      <w:rFonts w:ascii="SEB SansSerif" w:hAnsi="SEB SansSerif" w:cs="Times New Roman"/>
      <w:kern w:val="2"/>
      <w:szCs w:val="24"/>
      <w:lang w:eastAsia="en-US"/>
      <w14:ligatures w14:val="standardContextual"/>
    </w:rPr>
  </w:style>
  <w:style w:type="paragraph" w:styleId="Index8">
    <w:name w:val="index 8"/>
    <w:basedOn w:val="Normal"/>
    <w:next w:val="Normal"/>
    <w:autoRedefine/>
    <w:uiPriority w:val="99"/>
    <w:semiHidden/>
    <w:unhideWhenUsed/>
    <w:rsid w:val="008A120B"/>
    <w:pPr>
      <w:ind w:left="1760" w:hanging="220"/>
    </w:pPr>
    <w:rPr>
      <w:rFonts w:ascii="SEB SansSerif" w:hAnsi="SEB SansSerif" w:cs="Times New Roman"/>
      <w:kern w:val="2"/>
      <w:szCs w:val="24"/>
      <w:lang w:eastAsia="en-US"/>
      <w14:ligatures w14:val="standardContextual"/>
    </w:rPr>
  </w:style>
  <w:style w:type="paragraph" w:styleId="Index9">
    <w:name w:val="index 9"/>
    <w:basedOn w:val="Normal"/>
    <w:next w:val="Normal"/>
    <w:autoRedefine/>
    <w:uiPriority w:val="99"/>
    <w:semiHidden/>
    <w:unhideWhenUsed/>
    <w:rsid w:val="008A120B"/>
    <w:pPr>
      <w:ind w:left="1980" w:hanging="220"/>
    </w:pPr>
    <w:rPr>
      <w:rFonts w:ascii="SEB SansSerif" w:hAnsi="SEB SansSerif" w:cs="Times New Roman"/>
      <w:kern w:val="2"/>
      <w:szCs w:val="24"/>
      <w:lang w:eastAsia="en-US"/>
      <w14:ligatures w14:val="standardContextual"/>
    </w:rPr>
  </w:style>
  <w:style w:type="paragraph" w:styleId="IndexHeading">
    <w:name w:val="index heading"/>
    <w:basedOn w:val="Normal"/>
    <w:next w:val="Index1"/>
    <w:uiPriority w:val="99"/>
    <w:semiHidden/>
    <w:unhideWhenUsed/>
    <w:rsid w:val="008A120B"/>
    <w:pPr>
      <w:spacing w:line="280" w:lineRule="atLeast"/>
    </w:pPr>
    <w:rPr>
      <w:rFonts w:ascii="SEB SansSerif" w:eastAsia="Times New Roman" w:hAnsi="SEB SansSerif" w:cs="Times New Roman"/>
      <w:b/>
      <w:bCs/>
      <w:kern w:val="2"/>
      <w:szCs w:val="24"/>
      <w:lang w:eastAsia="en-US"/>
      <w14:ligatures w14:val="standardContextual"/>
    </w:rPr>
  </w:style>
  <w:style w:type="character" w:styleId="IntenseEmphasis">
    <w:name w:val="Intense Emphasis"/>
    <w:uiPriority w:val="21"/>
    <w:semiHidden/>
    <w:qFormat/>
    <w:rsid w:val="008A120B"/>
    <w:rPr>
      <w:b/>
      <w:bCs/>
      <w:i/>
      <w:iCs/>
      <w:color w:val="8ACA34"/>
    </w:rPr>
  </w:style>
  <w:style w:type="paragraph" w:styleId="IntenseQuote">
    <w:name w:val="Intense Quote"/>
    <w:basedOn w:val="Normal"/>
    <w:next w:val="Normal"/>
    <w:link w:val="IntenseQuoteChar"/>
    <w:uiPriority w:val="30"/>
    <w:semiHidden/>
    <w:qFormat/>
    <w:rsid w:val="008A120B"/>
    <w:pPr>
      <w:pBdr>
        <w:bottom w:val="single" w:sz="4" w:space="4" w:color="8ACA34"/>
      </w:pBdr>
      <w:spacing w:before="200" w:after="280" w:line="280" w:lineRule="atLeast"/>
      <w:ind w:left="936" w:right="936"/>
    </w:pPr>
    <w:rPr>
      <w:rFonts w:ascii="SEB SansSerif" w:hAnsi="SEB SansSerif" w:cs="Times New Roman"/>
      <w:b/>
      <w:bCs/>
      <w:i/>
      <w:iCs/>
      <w:color w:val="8ACA34"/>
      <w:kern w:val="2"/>
      <w:szCs w:val="24"/>
      <w:lang w:eastAsia="en-US"/>
      <w14:ligatures w14:val="standardContextual"/>
    </w:rPr>
  </w:style>
  <w:style w:type="character" w:customStyle="1" w:styleId="IntenseQuoteChar">
    <w:name w:val="Intense Quote Char"/>
    <w:link w:val="IntenseQuote"/>
    <w:uiPriority w:val="30"/>
    <w:rsid w:val="008A120B"/>
    <w:rPr>
      <w:rFonts w:ascii="SEB Basic" w:eastAsia="Times New Roman" w:hAnsi="SEB Basic" w:cs="Times New Roman"/>
      <w:b/>
      <w:bCs/>
      <w:i/>
      <w:iCs/>
      <w:color w:val="8ACA34"/>
      <w:szCs w:val="24"/>
      <w:lang w:val="en-GB"/>
    </w:rPr>
  </w:style>
  <w:style w:type="character" w:styleId="IntenseReference">
    <w:name w:val="Intense Reference"/>
    <w:uiPriority w:val="32"/>
    <w:semiHidden/>
    <w:qFormat/>
    <w:rsid w:val="008A120B"/>
    <w:rPr>
      <w:b/>
      <w:bCs/>
      <w:smallCaps/>
      <w:color w:val="66499E"/>
      <w:spacing w:val="5"/>
      <w:u w:val="single"/>
    </w:rPr>
  </w:style>
  <w:style w:type="table" w:styleId="LightGrid">
    <w:name w:val="Light Grid"/>
    <w:basedOn w:val="TableNormal"/>
    <w:uiPriority w:val="62"/>
    <w:rsid w:val="008A12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A120B"/>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blStylePr w:type="firstRow">
      <w:pPr>
        <w:spacing w:before="0" w:after="0" w:line="240" w:lineRule="auto"/>
      </w:pPr>
      <w:rPr>
        <w:rFonts w:ascii="Calibri Light" w:eastAsia="Times New Roman" w:hAnsi="Calibri Light" w:cs="Times New Roman"/>
        <w:b/>
        <w:bCs/>
      </w:rPr>
      <w:tblPr/>
      <w:tcPr>
        <w:tcBorders>
          <w:top w:val="single" w:sz="8" w:space="0" w:color="8ACA34"/>
          <w:left w:val="single" w:sz="8" w:space="0" w:color="8ACA34"/>
          <w:bottom w:val="single" w:sz="18" w:space="0" w:color="8ACA34"/>
          <w:right w:val="single" w:sz="8" w:space="0" w:color="8ACA34"/>
          <w:insideH w:val="nil"/>
          <w:insideV w:val="single" w:sz="8" w:space="0" w:color="8ACA3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ACA34"/>
          <w:left w:val="single" w:sz="8" w:space="0" w:color="8ACA34"/>
          <w:bottom w:val="single" w:sz="8" w:space="0" w:color="8ACA34"/>
          <w:right w:val="single" w:sz="8" w:space="0" w:color="8ACA34"/>
          <w:insideH w:val="nil"/>
          <w:insideV w:val="single" w:sz="8" w:space="0" w:color="8ACA3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ACA34"/>
          <w:left w:val="single" w:sz="8" w:space="0" w:color="8ACA34"/>
          <w:bottom w:val="single" w:sz="8" w:space="0" w:color="8ACA34"/>
          <w:right w:val="single" w:sz="8" w:space="0" w:color="8ACA34"/>
        </w:tcBorders>
      </w:tcPr>
    </w:tblStylePr>
    <w:tblStylePr w:type="band1Vert">
      <w:tblPr/>
      <w:tcPr>
        <w:tcBorders>
          <w:top w:val="single" w:sz="8" w:space="0" w:color="8ACA34"/>
          <w:left w:val="single" w:sz="8" w:space="0" w:color="8ACA34"/>
          <w:bottom w:val="single" w:sz="8" w:space="0" w:color="8ACA34"/>
          <w:right w:val="single" w:sz="8" w:space="0" w:color="8ACA34"/>
        </w:tcBorders>
        <w:shd w:val="clear" w:color="auto" w:fill="E2F2CC"/>
      </w:tcPr>
    </w:tblStylePr>
    <w:tblStylePr w:type="band1Horz">
      <w:tblPr/>
      <w:tcPr>
        <w:tcBorders>
          <w:top w:val="single" w:sz="8" w:space="0" w:color="8ACA34"/>
          <w:left w:val="single" w:sz="8" w:space="0" w:color="8ACA34"/>
          <w:bottom w:val="single" w:sz="8" w:space="0" w:color="8ACA34"/>
          <w:right w:val="single" w:sz="8" w:space="0" w:color="8ACA34"/>
          <w:insideV w:val="single" w:sz="8" w:space="0" w:color="8ACA34"/>
        </w:tcBorders>
        <w:shd w:val="clear" w:color="auto" w:fill="E2F2CC"/>
      </w:tcPr>
    </w:tblStylePr>
    <w:tblStylePr w:type="band2Horz">
      <w:tblPr/>
      <w:tcPr>
        <w:tcBorders>
          <w:top w:val="single" w:sz="8" w:space="0" w:color="8ACA34"/>
          <w:left w:val="single" w:sz="8" w:space="0" w:color="8ACA34"/>
          <w:bottom w:val="single" w:sz="8" w:space="0" w:color="8ACA34"/>
          <w:right w:val="single" w:sz="8" w:space="0" w:color="8ACA34"/>
          <w:insideV w:val="single" w:sz="8" w:space="0" w:color="8ACA34"/>
        </w:tcBorders>
      </w:tcPr>
    </w:tblStylePr>
  </w:style>
  <w:style w:type="table" w:styleId="LightGrid-Accent2">
    <w:name w:val="Light Grid Accent 2"/>
    <w:basedOn w:val="TableNormal"/>
    <w:uiPriority w:val="62"/>
    <w:rsid w:val="008A120B"/>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blStylePr w:type="firstRow">
      <w:pPr>
        <w:spacing w:before="0" w:after="0" w:line="240" w:lineRule="auto"/>
      </w:pPr>
      <w:rPr>
        <w:rFonts w:ascii="Calibri Light" w:eastAsia="Times New Roman" w:hAnsi="Calibri Light" w:cs="Times New Roman"/>
        <w:b/>
        <w:bCs/>
      </w:rPr>
      <w:tblPr/>
      <w:tcPr>
        <w:tcBorders>
          <w:top w:val="single" w:sz="8" w:space="0" w:color="66499E"/>
          <w:left w:val="single" w:sz="8" w:space="0" w:color="66499E"/>
          <w:bottom w:val="single" w:sz="18" w:space="0" w:color="66499E"/>
          <w:right w:val="single" w:sz="8" w:space="0" w:color="66499E"/>
          <w:insideH w:val="nil"/>
          <w:insideV w:val="single" w:sz="8" w:space="0" w:color="66499E"/>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66499E"/>
          <w:left w:val="single" w:sz="8" w:space="0" w:color="66499E"/>
          <w:bottom w:val="single" w:sz="8" w:space="0" w:color="66499E"/>
          <w:right w:val="single" w:sz="8" w:space="0" w:color="66499E"/>
          <w:insideH w:val="nil"/>
          <w:insideV w:val="single" w:sz="8" w:space="0" w:color="66499E"/>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66499E"/>
          <w:left w:val="single" w:sz="8" w:space="0" w:color="66499E"/>
          <w:bottom w:val="single" w:sz="8" w:space="0" w:color="66499E"/>
          <w:right w:val="single" w:sz="8" w:space="0" w:color="66499E"/>
        </w:tcBorders>
      </w:tcPr>
    </w:tblStylePr>
    <w:tblStylePr w:type="band1Vert">
      <w:tblPr/>
      <w:tcPr>
        <w:tcBorders>
          <w:top w:val="single" w:sz="8" w:space="0" w:color="66499E"/>
          <w:left w:val="single" w:sz="8" w:space="0" w:color="66499E"/>
          <w:bottom w:val="single" w:sz="8" w:space="0" w:color="66499E"/>
          <w:right w:val="single" w:sz="8" w:space="0" w:color="66499E"/>
        </w:tcBorders>
        <w:shd w:val="clear" w:color="auto" w:fill="D8CFE9"/>
      </w:tcPr>
    </w:tblStylePr>
    <w:tblStylePr w:type="band1Horz">
      <w:tblPr/>
      <w:tcPr>
        <w:tcBorders>
          <w:top w:val="single" w:sz="8" w:space="0" w:color="66499E"/>
          <w:left w:val="single" w:sz="8" w:space="0" w:color="66499E"/>
          <w:bottom w:val="single" w:sz="8" w:space="0" w:color="66499E"/>
          <w:right w:val="single" w:sz="8" w:space="0" w:color="66499E"/>
          <w:insideV w:val="single" w:sz="8" w:space="0" w:color="66499E"/>
        </w:tcBorders>
        <w:shd w:val="clear" w:color="auto" w:fill="D8CFE9"/>
      </w:tcPr>
    </w:tblStylePr>
    <w:tblStylePr w:type="band2Horz">
      <w:tblPr/>
      <w:tcPr>
        <w:tcBorders>
          <w:top w:val="single" w:sz="8" w:space="0" w:color="66499E"/>
          <w:left w:val="single" w:sz="8" w:space="0" w:color="66499E"/>
          <w:bottom w:val="single" w:sz="8" w:space="0" w:color="66499E"/>
          <w:right w:val="single" w:sz="8" w:space="0" w:color="66499E"/>
          <w:insideV w:val="single" w:sz="8" w:space="0" w:color="66499E"/>
        </w:tcBorders>
      </w:tcPr>
    </w:tblStylePr>
  </w:style>
  <w:style w:type="table" w:styleId="LightGrid-Accent3">
    <w:name w:val="Light Grid Accent 3"/>
    <w:basedOn w:val="TableNormal"/>
    <w:uiPriority w:val="62"/>
    <w:rsid w:val="008A120B"/>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blStylePr w:type="firstRow">
      <w:pPr>
        <w:spacing w:before="0" w:after="0" w:line="240" w:lineRule="auto"/>
      </w:pPr>
      <w:rPr>
        <w:rFonts w:ascii="Calibri Light" w:eastAsia="Times New Roman" w:hAnsi="Calibri Light" w:cs="Times New Roman"/>
        <w:b/>
        <w:bCs/>
      </w:rPr>
      <w:tblPr/>
      <w:tcPr>
        <w:tcBorders>
          <w:top w:val="single" w:sz="8" w:space="0" w:color="41B0EE"/>
          <w:left w:val="single" w:sz="8" w:space="0" w:color="41B0EE"/>
          <w:bottom w:val="single" w:sz="18" w:space="0" w:color="41B0EE"/>
          <w:right w:val="single" w:sz="8" w:space="0" w:color="41B0EE"/>
          <w:insideH w:val="nil"/>
          <w:insideV w:val="single" w:sz="8" w:space="0" w:color="41B0EE"/>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1B0EE"/>
          <w:left w:val="single" w:sz="8" w:space="0" w:color="41B0EE"/>
          <w:bottom w:val="single" w:sz="8" w:space="0" w:color="41B0EE"/>
          <w:right w:val="single" w:sz="8" w:space="0" w:color="41B0EE"/>
          <w:insideH w:val="nil"/>
          <w:insideV w:val="single" w:sz="8" w:space="0" w:color="41B0EE"/>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1B0EE"/>
          <w:left w:val="single" w:sz="8" w:space="0" w:color="41B0EE"/>
          <w:bottom w:val="single" w:sz="8" w:space="0" w:color="41B0EE"/>
          <w:right w:val="single" w:sz="8" w:space="0" w:color="41B0EE"/>
        </w:tcBorders>
      </w:tcPr>
    </w:tblStylePr>
    <w:tblStylePr w:type="band1Vert">
      <w:tblPr/>
      <w:tcPr>
        <w:tcBorders>
          <w:top w:val="single" w:sz="8" w:space="0" w:color="41B0EE"/>
          <w:left w:val="single" w:sz="8" w:space="0" w:color="41B0EE"/>
          <w:bottom w:val="single" w:sz="8" w:space="0" w:color="41B0EE"/>
          <w:right w:val="single" w:sz="8" w:space="0" w:color="41B0EE"/>
        </w:tcBorders>
        <w:shd w:val="clear" w:color="auto" w:fill="CFEBFA"/>
      </w:tcPr>
    </w:tblStylePr>
    <w:tblStylePr w:type="band1Horz">
      <w:tblPr/>
      <w:tcPr>
        <w:tcBorders>
          <w:top w:val="single" w:sz="8" w:space="0" w:color="41B0EE"/>
          <w:left w:val="single" w:sz="8" w:space="0" w:color="41B0EE"/>
          <w:bottom w:val="single" w:sz="8" w:space="0" w:color="41B0EE"/>
          <w:right w:val="single" w:sz="8" w:space="0" w:color="41B0EE"/>
          <w:insideV w:val="single" w:sz="8" w:space="0" w:color="41B0EE"/>
        </w:tcBorders>
        <w:shd w:val="clear" w:color="auto" w:fill="CFEBFA"/>
      </w:tcPr>
    </w:tblStylePr>
    <w:tblStylePr w:type="band2Horz">
      <w:tblPr/>
      <w:tcPr>
        <w:tcBorders>
          <w:top w:val="single" w:sz="8" w:space="0" w:color="41B0EE"/>
          <w:left w:val="single" w:sz="8" w:space="0" w:color="41B0EE"/>
          <w:bottom w:val="single" w:sz="8" w:space="0" w:color="41B0EE"/>
          <w:right w:val="single" w:sz="8" w:space="0" w:color="41B0EE"/>
          <w:insideV w:val="single" w:sz="8" w:space="0" w:color="41B0EE"/>
        </w:tcBorders>
      </w:tcPr>
    </w:tblStylePr>
  </w:style>
  <w:style w:type="table" w:styleId="LightGrid-Accent4">
    <w:name w:val="Light Grid Accent 4"/>
    <w:basedOn w:val="TableNormal"/>
    <w:uiPriority w:val="62"/>
    <w:rsid w:val="008A120B"/>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blStylePr w:type="firstRow">
      <w:pPr>
        <w:spacing w:before="0" w:after="0" w:line="240" w:lineRule="auto"/>
      </w:pPr>
      <w:rPr>
        <w:rFonts w:ascii="Calibri Light" w:eastAsia="Times New Roman" w:hAnsi="Calibri Light" w:cs="Times New Roman"/>
        <w:b/>
        <w:bCs/>
      </w:rPr>
      <w:tblPr/>
      <w:tcPr>
        <w:tcBorders>
          <w:top w:val="single" w:sz="8" w:space="0" w:color="FEC111"/>
          <w:left w:val="single" w:sz="8" w:space="0" w:color="FEC111"/>
          <w:bottom w:val="single" w:sz="18" w:space="0" w:color="FEC111"/>
          <w:right w:val="single" w:sz="8" w:space="0" w:color="FEC111"/>
          <w:insideH w:val="nil"/>
          <w:insideV w:val="single" w:sz="8" w:space="0" w:color="FEC11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EC111"/>
          <w:left w:val="single" w:sz="8" w:space="0" w:color="FEC111"/>
          <w:bottom w:val="single" w:sz="8" w:space="0" w:color="FEC111"/>
          <w:right w:val="single" w:sz="8" w:space="0" w:color="FEC111"/>
          <w:insideH w:val="nil"/>
          <w:insideV w:val="single" w:sz="8" w:space="0" w:color="FEC11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EC111"/>
          <w:left w:val="single" w:sz="8" w:space="0" w:color="FEC111"/>
          <w:bottom w:val="single" w:sz="8" w:space="0" w:color="FEC111"/>
          <w:right w:val="single" w:sz="8" w:space="0" w:color="FEC111"/>
        </w:tcBorders>
      </w:tcPr>
    </w:tblStylePr>
    <w:tblStylePr w:type="band1Vert">
      <w:tblPr/>
      <w:tcPr>
        <w:tcBorders>
          <w:top w:val="single" w:sz="8" w:space="0" w:color="FEC111"/>
          <w:left w:val="single" w:sz="8" w:space="0" w:color="FEC111"/>
          <w:bottom w:val="single" w:sz="8" w:space="0" w:color="FEC111"/>
          <w:right w:val="single" w:sz="8" w:space="0" w:color="FEC111"/>
        </w:tcBorders>
        <w:shd w:val="clear" w:color="auto" w:fill="FEEFC3"/>
      </w:tcPr>
    </w:tblStylePr>
    <w:tblStylePr w:type="band1Horz">
      <w:tblPr/>
      <w:tcPr>
        <w:tcBorders>
          <w:top w:val="single" w:sz="8" w:space="0" w:color="FEC111"/>
          <w:left w:val="single" w:sz="8" w:space="0" w:color="FEC111"/>
          <w:bottom w:val="single" w:sz="8" w:space="0" w:color="FEC111"/>
          <w:right w:val="single" w:sz="8" w:space="0" w:color="FEC111"/>
          <w:insideV w:val="single" w:sz="8" w:space="0" w:color="FEC111"/>
        </w:tcBorders>
        <w:shd w:val="clear" w:color="auto" w:fill="FEEFC3"/>
      </w:tcPr>
    </w:tblStylePr>
    <w:tblStylePr w:type="band2Horz">
      <w:tblPr/>
      <w:tcPr>
        <w:tcBorders>
          <w:top w:val="single" w:sz="8" w:space="0" w:color="FEC111"/>
          <w:left w:val="single" w:sz="8" w:space="0" w:color="FEC111"/>
          <w:bottom w:val="single" w:sz="8" w:space="0" w:color="FEC111"/>
          <w:right w:val="single" w:sz="8" w:space="0" w:color="FEC111"/>
          <w:insideV w:val="single" w:sz="8" w:space="0" w:color="FEC111"/>
        </w:tcBorders>
      </w:tcPr>
    </w:tblStylePr>
  </w:style>
  <w:style w:type="table" w:styleId="LightGrid-Accent5">
    <w:name w:val="Light Grid Accent 5"/>
    <w:basedOn w:val="TableNormal"/>
    <w:uiPriority w:val="62"/>
    <w:rsid w:val="008A120B"/>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blStylePr w:type="firstRow">
      <w:pPr>
        <w:spacing w:before="0" w:after="0" w:line="240" w:lineRule="auto"/>
      </w:pPr>
      <w:rPr>
        <w:rFonts w:ascii="Calibri Light" w:eastAsia="Times New Roman" w:hAnsi="Calibri Light" w:cs="Times New Roman"/>
        <w:b/>
        <w:bCs/>
      </w:rPr>
      <w:tblPr/>
      <w:tcPr>
        <w:tcBorders>
          <w:top w:val="single" w:sz="8" w:space="0" w:color="E94539"/>
          <w:left w:val="single" w:sz="8" w:space="0" w:color="E94539"/>
          <w:bottom w:val="single" w:sz="18" w:space="0" w:color="E94539"/>
          <w:right w:val="single" w:sz="8" w:space="0" w:color="E94539"/>
          <w:insideH w:val="nil"/>
          <w:insideV w:val="single" w:sz="8" w:space="0" w:color="E9453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94539"/>
          <w:left w:val="single" w:sz="8" w:space="0" w:color="E94539"/>
          <w:bottom w:val="single" w:sz="8" w:space="0" w:color="E94539"/>
          <w:right w:val="single" w:sz="8" w:space="0" w:color="E94539"/>
          <w:insideH w:val="nil"/>
          <w:insideV w:val="single" w:sz="8" w:space="0" w:color="E9453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94539"/>
          <w:left w:val="single" w:sz="8" w:space="0" w:color="E94539"/>
          <w:bottom w:val="single" w:sz="8" w:space="0" w:color="E94539"/>
          <w:right w:val="single" w:sz="8" w:space="0" w:color="E94539"/>
        </w:tcBorders>
      </w:tcPr>
    </w:tblStylePr>
    <w:tblStylePr w:type="band1Vert">
      <w:tblPr/>
      <w:tcPr>
        <w:tcBorders>
          <w:top w:val="single" w:sz="8" w:space="0" w:color="E94539"/>
          <w:left w:val="single" w:sz="8" w:space="0" w:color="E94539"/>
          <w:bottom w:val="single" w:sz="8" w:space="0" w:color="E94539"/>
          <w:right w:val="single" w:sz="8" w:space="0" w:color="E94539"/>
        </w:tcBorders>
        <w:shd w:val="clear" w:color="auto" w:fill="F9D0CD"/>
      </w:tcPr>
    </w:tblStylePr>
    <w:tblStylePr w:type="band1Horz">
      <w:tblPr/>
      <w:tcPr>
        <w:tcBorders>
          <w:top w:val="single" w:sz="8" w:space="0" w:color="E94539"/>
          <w:left w:val="single" w:sz="8" w:space="0" w:color="E94539"/>
          <w:bottom w:val="single" w:sz="8" w:space="0" w:color="E94539"/>
          <w:right w:val="single" w:sz="8" w:space="0" w:color="E94539"/>
          <w:insideV w:val="single" w:sz="8" w:space="0" w:color="E94539"/>
        </w:tcBorders>
        <w:shd w:val="clear" w:color="auto" w:fill="F9D0CD"/>
      </w:tcPr>
    </w:tblStylePr>
    <w:tblStylePr w:type="band2Horz">
      <w:tblPr/>
      <w:tcPr>
        <w:tcBorders>
          <w:top w:val="single" w:sz="8" w:space="0" w:color="E94539"/>
          <w:left w:val="single" w:sz="8" w:space="0" w:color="E94539"/>
          <w:bottom w:val="single" w:sz="8" w:space="0" w:color="E94539"/>
          <w:right w:val="single" w:sz="8" w:space="0" w:color="E94539"/>
          <w:insideV w:val="single" w:sz="8" w:space="0" w:color="E94539"/>
        </w:tcBorders>
      </w:tcPr>
    </w:tblStylePr>
  </w:style>
  <w:style w:type="table" w:styleId="LightGrid-Accent6">
    <w:name w:val="Light Grid Accent 6"/>
    <w:basedOn w:val="TableNormal"/>
    <w:uiPriority w:val="62"/>
    <w:rsid w:val="008A120B"/>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Calibri Light" w:eastAsia="Times New Roman" w:hAnsi="Calibri Light"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LightList">
    <w:name w:val="Light List"/>
    <w:basedOn w:val="TableNormal"/>
    <w:uiPriority w:val="61"/>
    <w:rsid w:val="008A12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A120B"/>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pPr>
        <w:spacing w:before="0" w:after="0" w:line="240" w:lineRule="auto"/>
      </w:pPr>
      <w:rPr>
        <w:b/>
        <w:bCs/>
        <w:color w:val="FFFFFF"/>
      </w:rPr>
      <w:tblPr/>
      <w:tcPr>
        <w:shd w:val="clear" w:color="auto" w:fill="8ACA34"/>
      </w:tcPr>
    </w:tblStylePr>
    <w:tblStylePr w:type="lastRow">
      <w:pPr>
        <w:spacing w:before="0" w:after="0" w:line="240" w:lineRule="auto"/>
      </w:pPr>
      <w:rPr>
        <w:b/>
        <w:bCs/>
      </w:rPr>
      <w:tblPr/>
      <w:tcPr>
        <w:tcBorders>
          <w:top w:val="double" w:sz="6" w:space="0" w:color="8ACA34"/>
          <w:left w:val="single" w:sz="8" w:space="0" w:color="8ACA34"/>
          <w:bottom w:val="single" w:sz="8" w:space="0" w:color="8ACA34"/>
          <w:right w:val="single" w:sz="8" w:space="0" w:color="8ACA34"/>
        </w:tcBorders>
      </w:tcPr>
    </w:tblStylePr>
    <w:tblStylePr w:type="firstCol">
      <w:rPr>
        <w:b/>
        <w:bCs/>
      </w:rPr>
    </w:tblStylePr>
    <w:tblStylePr w:type="lastCol">
      <w:rPr>
        <w:b/>
        <w:bCs/>
      </w:rPr>
    </w:tblStylePr>
    <w:tblStylePr w:type="band1Vert">
      <w:tblPr/>
      <w:tcPr>
        <w:tcBorders>
          <w:top w:val="single" w:sz="8" w:space="0" w:color="8ACA34"/>
          <w:left w:val="single" w:sz="8" w:space="0" w:color="8ACA34"/>
          <w:bottom w:val="single" w:sz="8" w:space="0" w:color="8ACA34"/>
          <w:right w:val="single" w:sz="8" w:space="0" w:color="8ACA34"/>
        </w:tcBorders>
      </w:tcPr>
    </w:tblStylePr>
    <w:tblStylePr w:type="band1Horz">
      <w:tblPr/>
      <w:tcPr>
        <w:tcBorders>
          <w:top w:val="single" w:sz="8" w:space="0" w:color="8ACA34"/>
          <w:left w:val="single" w:sz="8" w:space="0" w:color="8ACA34"/>
          <w:bottom w:val="single" w:sz="8" w:space="0" w:color="8ACA34"/>
          <w:right w:val="single" w:sz="8" w:space="0" w:color="8ACA34"/>
        </w:tcBorders>
      </w:tcPr>
    </w:tblStylePr>
  </w:style>
  <w:style w:type="table" w:styleId="LightList-Accent2">
    <w:name w:val="Light List Accent 2"/>
    <w:basedOn w:val="TableNormal"/>
    <w:uiPriority w:val="61"/>
    <w:rsid w:val="008A120B"/>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pPr>
        <w:spacing w:before="0" w:after="0" w:line="240" w:lineRule="auto"/>
      </w:pPr>
      <w:rPr>
        <w:b/>
        <w:bCs/>
        <w:color w:val="FFFFFF"/>
      </w:rPr>
      <w:tblPr/>
      <w:tcPr>
        <w:shd w:val="clear" w:color="auto" w:fill="66499E"/>
      </w:tcPr>
    </w:tblStylePr>
    <w:tblStylePr w:type="lastRow">
      <w:pPr>
        <w:spacing w:before="0" w:after="0" w:line="240" w:lineRule="auto"/>
      </w:pPr>
      <w:rPr>
        <w:b/>
        <w:bCs/>
      </w:rPr>
      <w:tblPr/>
      <w:tcPr>
        <w:tcBorders>
          <w:top w:val="double" w:sz="6" w:space="0" w:color="66499E"/>
          <w:left w:val="single" w:sz="8" w:space="0" w:color="66499E"/>
          <w:bottom w:val="single" w:sz="8" w:space="0" w:color="66499E"/>
          <w:right w:val="single" w:sz="8" w:space="0" w:color="66499E"/>
        </w:tcBorders>
      </w:tcPr>
    </w:tblStylePr>
    <w:tblStylePr w:type="firstCol">
      <w:rPr>
        <w:b/>
        <w:bCs/>
      </w:rPr>
    </w:tblStylePr>
    <w:tblStylePr w:type="lastCol">
      <w:rPr>
        <w:b/>
        <w:bCs/>
      </w:rPr>
    </w:tblStylePr>
    <w:tblStylePr w:type="band1Vert">
      <w:tblPr/>
      <w:tcPr>
        <w:tcBorders>
          <w:top w:val="single" w:sz="8" w:space="0" w:color="66499E"/>
          <w:left w:val="single" w:sz="8" w:space="0" w:color="66499E"/>
          <w:bottom w:val="single" w:sz="8" w:space="0" w:color="66499E"/>
          <w:right w:val="single" w:sz="8" w:space="0" w:color="66499E"/>
        </w:tcBorders>
      </w:tcPr>
    </w:tblStylePr>
    <w:tblStylePr w:type="band1Horz">
      <w:tblPr/>
      <w:tcPr>
        <w:tcBorders>
          <w:top w:val="single" w:sz="8" w:space="0" w:color="66499E"/>
          <w:left w:val="single" w:sz="8" w:space="0" w:color="66499E"/>
          <w:bottom w:val="single" w:sz="8" w:space="0" w:color="66499E"/>
          <w:right w:val="single" w:sz="8" w:space="0" w:color="66499E"/>
        </w:tcBorders>
      </w:tcPr>
    </w:tblStylePr>
  </w:style>
  <w:style w:type="table" w:styleId="LightList-Accent3">
    <w:name w:val="Light List Accent 3"/>
    <w:basedOn w:val="TableNormal"/>
    <w:uiPriority w:val="61"/>
    <w:rsid w:val="008A120B"/>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pPr>
        <w:spacing w:before="0" w:after="0" w:line="240" w:lineRule="auto"/>
      </w:pPr>
      <w:rPr>
        <w:b/>
        <w:bCs/>
        <w:color w:val="FFFFFF"/>
      </w:rPr>
      <w:tblPr/>
      <w:tcPr>
        <w:shd w:val="clear" w:color="auto" w:fill="41B0EE"/>
      </w:tcPr>
    </w:tblStylePr>
    <w:tblStylePr w:type="lastRow">
      <w:pPr>
        <w:spacing w:before="0" w:after="0" w:line="240" w:lineRule="auto"/>
      </w:pPr>
      <w:rPr>
        <w:b/>
        <w:bCs/>
      </w:rPr>
      <w:tblPr/>
      <w:tcPr>
        <w:tcBorders>
          <w:top w:val="double" w:sz="6" w:space="0" w:color="41B0EE"/>
          <w:left w:val="single" w:sz="8" w:space="0" w:color="41B0EE"/>
          <w:bottom w:val="single" w:sz="8" w:space="0" w:color="41B0EE"/>
          <w:right w:val="single" w:sz="8" w:space="0" w:color="41B0EE"/>
        </w:tcBorders>
      </w:tcPr>
    </w:tblStylePr>
    <w:tblStylePr w:type="firstCol">
      <w:rPr>
        <w:b/>
        <w:bCs/>
      </w:rPr>
    </w:tblStylePr>
    <w:tblStylePr w:type="lastCol">
      <w:rPr>
        <w:b/>
        <w:bCs/>
      </w:rPr>
    </w:tblStylePr>
    <w:tblStylePr w:type="band1Vert">
      <w:tblPr/>
      <w:tcPr>
        <w:tcBorders>
          <w:top w:val="single" w:sz="8" w:space="0" w:color="41B0EE"/>
          <w:left w:val="single" w:sz="8" w:space="0" w:color="41B0EE"/>
          <w:bottom w:val="single" w:sz="8" w:space="0" w:color="41B0EE"/>
          <w:right w:val="single" w:sz="8" w:space="0" w:color="41B0EE"/>
        </w:tcBorders>
      </w:tcPr>
    </w:tblStylePr>
    <w:tblStylePr w:type="band1Horz">
      <w:tblPr/>
      <w:tcPr>
        <w:tcBorders>
          <w:top w:val="single" w:sz="8" w:space="0" w:color="41B0EE"/>
          <w:left w:val="single" w:sz="8" w:space="0" w:color="41B0EE"/>
          <w:bottom w:val="single" w:sz="8" w:space="0" w:color="41B0EE"/>
          <w:right w:val="single" w:sz="8" w:space="0" w:color="41B0EE"/>
        </w:tcBorders>
      </w:tcPr>
    </w:tblStylePr>
  </w:style>
  <w:style w:type="table" w:styleId="LightList-Accent4">
    <w:name w:val="Light List Accent 4"/>
    <w:basedOn w:val="TableNormal"/>
    <w:uiPriority w:val="61"/>
    <w:rsid w:val="008A120B"/>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pPr>
        <w:spacing w:before="0" w:after="0" w:line="240" w:lineRule="auto"/>
      </w:pPr>
      <w:rPr>
        <w:b/>
        <w:bCs/>
        <w:color w:val="FFFFFF"/>
      </w:rPr>
      <w:tblPr/>
      <w:tcPr>
        <w:shd w:val="clear" w:color="auto" w:fill="FEC111"/>
      </w:tcPr>
    </w:tblStylePr>
    <w:tblStylePr w:type="lastRow">
      <w:pPr>
        <w:spacing w:before="0" w:after="0" w:line="240" w:lineRule="auto"/>
      </w:pPr>
      <w:rPr>
        <w:b/>
        <w:bCs/>
      </w:rPr>
      <w:tblPr/>
      <w:tcPr>
        <w:tcBorders>
          <w:top w:val="double" w:sz="6" w:space="0" w:color="FEC111"/>
          <w:left w:val="single" w:sz="8" w:space="0" w:color="FEC111"/>
          <w:bottom w:val="single" w:sz="8" w:space="0" w:color="FEC111"/>
          <w:right w:val="single" w:sz="8" w:space="0" w:color="FEC111"/>
        </w:tcBorders>
      </w:tcPr>
    </w:tblStylePr>
    <w:tblStylePr w:type="firstCol">
      <w:rPr>
        <w:b/>
        <w:bCs/>
      </w:rPr>
    </w:tblStylePr>
    <w:tblStylePr w:type="lastCol">
      <w:rPr>
        <w:b/>
        <w:bCs/>
      </w:rPr>
    </w:tblStylePr>
    <w:tblStylePr w:type="band1Vert">
      <w:tblPr/>
      <w:tcPr>
        <w:tcBorders>
          <w:top w:val="single" w:sz="8" w:space="0" w:color="FEC111"/>
          <w:left w:val="single" w:sz="8" w:space="0" w:color="FEC111"/>
          <w:bottom w:val="single" w:sz="8" w:space="0" w:color="FEC111"/>
          <w:right w:val="single" w:sz="8" w:space="0" w:color="FEC111"/>
        </w:tcBorders>
      </w:tcPr>
    </w:tblStylePr>
    <w:tblStylePr w:type="band1Horz">
      <w:tblPr/>
      <w:tcPr>
        <w:tcBorders>
          <w:top w:val="single" w:sz="8" w:space="0" w:color="FEC111"/>
          <w:left w:val="single" w:sz="8" w:space="0" w:color="FEC111"/>
          <w:bottom w:val="single" w:sz="8" w:space="0" w:color="FEC111"/>
          <w:right w:val="single" w:sz="8" w:space="0" w:color="FEC111"/>
        </w:tcBorders>
      </w:tcPr>
    </w:tblStylePr>
  </w:style>
  <w:style w:type="table" w:styleId="LightList-Accent5">
    <w:name w:val="Light List Accent 5"/>
    <w:basedOn w:val="TableNormal"/>
    <w:uiPriority w:val="61"/>
    <w:rsid w:val="008A120B"/>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pPr>
        <w:spacing w:before="0" w:after="0" w:line="240" w:lineRule="auto"/>
      </w:pPr>
      <w:rPr>
        <w:b/>
        <w:bCs/>
        <w:color w:val="FFFFFF"/>
      </w:rPr>
      <w:tblPr/>
      <w:tcPr>
        <w:shd w:val="clear" w:color="auto" w:fill="E94539"/>
      </w:tcPr>
    </w:tblStylePr>
    <w:tblStylePr w:type="lastRow">
      <w:pPr>
        <w:spacing w:before="0" w:after="0" w:line="240" w:lineRule="auto"/>
      </w:pPr>
      <w:rPr>
        <w:b/>
        <w:bCs/>
      </w:rPr>
      <w:tblPr/>
      <w:tcPr>
        <w:tcBorders>
          <w:top w:val="double" w:sz="6" w:space="0" w:color="E94539"/>
          <w:left w:val="single" w:sz="8" w:space="0" w:color="E94539"/>
          <w:bottom w:val="single" w:sz="8" w:space="0" w:color="E94539"/>
          <w:right w:val="single" w:sz="8" w:space="0" w:color="E94539"/>
        </w:tcBorders>
      </w:tcPr>
    </w:tblStylePr>
    <w:tblStylePr w:type="firstCol">
      <w:rPr>
        <w:b/>
        <w:bCs/>
      </w:rPr>
    </w:tblStylePr>
    <w:tblStylePr w:type="lastCol">
      <w:rPr>
        <w:b/>
        <w:bCs/>
      </w:rPr>
    </w:tblStylePr>
    <w:tblStylePr w:type="band1Vert">
      <w:tblPr/>
      <w:tcPr>
        <w:tcBorders>
          <w:top w:val="single" w:sz="8" w:space="0" w:color="E94539"/>
          <w:left w:val="single" w:sz="8" w:space="0" w:color="E94539"/>
          <w:bottom w:val="single" w:sz="8" w:space="0" w:color="E94539"/>
          <w:right w:val="single" w:sz="8" w:space="0" w:color="E94539"/>
        </w:tcBorders>
      </w:tcPr>
    </w:tblStylePr>
    <w:tblStylePr w:type="band1Horz">
      <w:tblPr/>
      <w:tcPr>
        <w:tcBorders>
          <w:top w:val="single" w:sz="8" w:space="0" w:color="E94539"/>
          <w:left w:val="single" w:sz="8" w:space="0" w:color="E94539"/>
          <w:bottom w:val="single" w:sz="8" w:space="0" w:color="E94539"/>
          <w:right w:val="single" w:sz="8" w:space="0" w:color="E94539"/>
        </w:tcBorders>
      </w:tcPr>
    </w:tblStylePr>
  </w:style>
  <w:style w:type="table" w:styleId="LightList-Accent6">
    <w:name w:val="Light List Accent 6"/>
    <w:basedOn w:val="TableNormal"/>
    <w:uiPriority w:val="61"/>
    <w:rsid w:val="008A120B"/>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LightShading">
    <w:name w:val="Light Shading"/>
    <w:basedOn w:val="TableNormal"/>
    <w:uiPriority w:val="60"/>
    <w:rsid w:val="008A12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A120B"/>
    <w:rPr>
      <w:color w:val="679727"/>
    </w:rPr>
    <w:tblPr>
      <w:tblStyleRowBandSize w:val="1"/>
      <w:tblStyleColBandSize w:val="1"/>
      <w:tblBorders>
        <w:top w:val="single" w:sz="8" w:space="0" w:color="8ACA34"/>
        <w:bottom w:val="single" w:sz="8" w:space="0" w:color="8ACA34"/>
      </w:tblBorders>
    </w:tblPr>
    <w:tblStylePr w:type="fir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la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C"/>
      </w:tcPr>
    </w:tblStylePr>
    <w:tblStylePr w:type="band1Horz">
      <w:tblPr/>
      <w:tcPr>
        <w:tcBorders>
          <w:left w:val="nil"/>
          <w:right w:val="nil"/>
          <w:insideH w:val="nil"/>
          <w:insideV w:val="nil"/>
        </w:tcBorders>
        <w:shd w:val="clear" w:color="auto" w:fill="E2F2CC"/>
      </w:tcPr>
    </w:tblStylePr>
  </w:style>
  <w:style w:type="table" w:styleId="LightShading-Accent2">
    <w:name w:val="Light Shading Accent 2"/>
    <w:basedOn w:val="TableNormal"/>
    <w:uiPriority w:val="60"/>
    <w:rsid w:val="008A120B"/>
    <w:rPr>
      <w:color w:val="4C3676"/>
    </w:rPr>
    <w:tblPr>
      <w:tblStyleRowBandSize w:val="1"/>
      <w:tblStyleColBandSize w:val="1"/>
      <w:tblBorders>
        <w:top w:val="single" w:sz="8" w:space="0" w:color="66499E"/>
        <w:bottom w:val="single" w:sz="8" w:space="0" w:color="66499E"/>
      </w:tblBorders>
    </w:tblPr>
    <w:tblStylePr w:type="fir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la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9"/>
      </w:tcPr>
    </w:tblStylePr>
    <w:tblStylePr w:type="band1Horz">
      <w:tblPr/>
      <w:tcPr>
        <w:tcBorders>
          <w:left w:val="nil"/>
          <w:right w:val="nil"/>
          <w:insideH w:val="nil"/>
          <w:insideV w:val="nil"/>
        </w:tcBorders>
        <w:shd w:val="clear" w:color="auto" w:fill="D8CFE9"/>
      </w:tcPr>
    </w:tblStylePr>
  </w:style>
  <w:style w:type="table" w:styleId="LightShading-Accent3">
    <w:name w:val="Light Shading Accent 3"/>
    <w:basedOn w:val="TableNormal"/>
    <w:uiPriority w:val="60"/>
    <w:rsid w:val="008A120B"/>
    <w:rPr>
      <w:color w:val="128BD0"/>
    </w:rPr>
    <w:tblPr>
      <w:tblStyleRowBandSize w:val="1"/>
      <w:tblStyleColBandSize w:val="1"/>
      <w:tblBorders>
        <w:top w:val="single" w:sz="8" w:space="0" w:color="41B0EE"/>
        <w:bottom w:val="single" w:sz="8" w:space="0" w:color="41B0EE"/>
      </w:tblBorders>
    </w:tblPr>
    <w:tblStylePr w:type="fir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la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BFA"/>
      </w:tcPr>
    </w:tblStylePr>
    <w:tblStylePr w:type="band1Horz">
      <w:tblPr/>
      <w:tcPr>
        <w:tcBorders>
          <w:left w:val="nil"/>
          <w:right w:val="nil"/>
          <w:insideH w:val="nil"/>
          <w:insideV w:val="nil"/>
        </w:tcBorders>
        <w:shd w:val="clear" w:color="auto" w:fill="CFEBFA"/>
      </w:tcPr>
    </w:tblStylePr>
  </w:style>
  <w:style w:type="table" w:styleId="LightShading-Accent4">
    <w:name w:val="Light Shading Accent 4"/>
    <w:basedOn w:val="TableNormal"/>
    <w:uiPriority w:val="60"/>
    <w:rsid w:val="008A120B"/>
    <w:rPr>
      <w:color w:val="C99501"/>
    </w:rPr>
    <w:tblPr>
      <w:tblStyleRowBandSize w:val="1"/>
      <w:tblStyleColBandSize w:val="1"/>
      <w:tblBorders>
        <w:top w:val="single" w:sz="8" w:space="0" w:color="FEC111"/>
        <w:bottom w:val="single" w:sz="8" w:space="0" w:color="FEC111"/>
      </w:tblBorders>
    </w:tblPr>
    <w:tblStylePr w:type="fir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la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C3"/>
      </w:tcPr>
    </w:tblStylePr>
    <w:tblStylePr w:type="band1Horz">
      <w:tblPr/>
      <w:tcPr>
        <w:tcBorders>
          <w:left w:val="nil"/>
          <w:right w:val="nil"/>
          <w:insideH w:val="nil"/>
          <w:insideV w:val="nil"/>
        </w:tcBorders>
        <w:shd w:val="clear" w:color="auto" w:fill="FEEFC3"/>
      </w:tcPr>
    </w:tblStylePr>
  </w:style>
  <w:style w:type="table" w:styleId="LightShading-Accent5">
    <w:name w:val="Light Shading Accent 5"/>
    <w:basedOn w:val="TableNormal"/>
    <w:uiPriority w:val="60"/>
    <w:rsid w:val="008A120B"/>
    <w:rPr>
      <w:color w:val="C32115"/>
    </w:rPr>
    <w:tblPr>
      <w:tblStyleRowBandSize w:val="1"/>
      <w:tblStyleColBandSize w:val="1"/>
      <w:tblBorders>
        <w:top w:val="single" w:sz="8" w:space="0" w:color="E94539"/>
        <w:bottom w:val="single" w:sz="8" w:space="0" w:color="E94539"/>
      </w:tblBorders>
    </w:tblPr>
    <w:tblStylePr w:type="fir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la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0CD"/>
      </w:tcPr>
    </w:tblStylePr>
    <w:tblStylePr w:type="band1Horz">
      <w:tblPr/>
      <w:tcPr>
        <w:tcBorders>
          <w:left w:val="nil"/>
          <w:right w:val="nil"/>
          <w:insideH w:val="nil"/>
          <w:insideV w:val="nil"/>
        </w:tcBorders>
        <w:shd w:val="clear" w:color="auto" w:fill="F9D0CD"/>
      </w:tcPr>
    </w:tblStylePr>
  </w:style>
  <w:style w:type="table" w:styleId="LightShading-Accent6">
    <w:name w:val="Light Shading Accent 6"/>
    <w:basedOn w:val="TableNormal"/>
    <w:uiPriority w:val="60"/>
    <w:rsid w:val="008A120B"/>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paragraph" w:styleId="ListParagraph">
    <w:name w:val="List Paragraph"/>
    <w:basedOn w:val="Normal"/>
    <w:uiPriority w:val="34"/>
    <w:semiHidden/>
    <w:qFormat/>
    <w:rsid w:val="008A120B"/>
    <w:pPr>
      <w:spacing w:line="280" w:lineRule="atLeast"/>
      <w:ind w:left="720"/>
      <w:contextualSpacing/>
    </w:pPr>
    <w:rPr>
      <w:rFonts w:ascii="SEB SansSerif" w:hAnsi="SEB SansSerif" w:cs="Times New Roman"/>
      <w:kern w:val="2"/>
      <w:szCs w:val="24"/>
      <w:lang w:eastAsia="en-US"/>
      <w14:ligatures w14:val="standardContextual"/>
    </w:rPr>
  </w:style>
  <w:style w:type="paragraph" w:styleId="MacroText">
    <w:name w:val="macro"/>
    <w:link w:val="MacroTextChar"/>
    <w:uiPriority w:val="99"/>
    <w:semiHidden/>
    <w:unhideWhenUsed/>
    <w:rsid w:val="008A120B"/>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val="en-GB" w:eastAsia="en-US"/>
    </w:rPr>
  </w:style>
  <w:style w:type="character" w:customStyle="1" w:styleId="MacroTextChar">
    <w:name w:val="Macro Text Char"/>
    <w:link w:val="MacroText"/>
    <w:uiPriority w:val="99"/>
    <w:semiHidden/>
    <w:rsid w:val="008A120B"/>
    <w:rPr>
      <w:rFonts w:ascii="Consolas" w:eastAsia="Times New Roman" w:hAnsi="Consolas" w:cs="Times New Roman"/>
      <w:sz w:val="20"/>
      <w:szCs w:val="20"/>
      <w:lang w:val="en-GB"/>
    </w:rPr>
  </w:style>
  <w:style w:type="table" w:styleId="MediumGrid1">
    <w:name w:val="Medium Grid 1"/>
    <w:basedOn w:val="TableNormal"/>
    <w:uiPriority w:val="67"/>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tcPr>
      <w:shd w:val="clear" w:color="auto" w:fill="E2F2CC"/>
    </w:tcPr>
    <w:tblStylePr w:type="firstRow">
      <w:rPr>
        <w:b/>
        <w:bCs/>
      </w:rPr>
    </w:tblStylePr>
    <w:tblStylePr w:type="lastRow">
      <w:rPr>
        <w:b/>
        <w:bCs/>
      </w:rPr>
      <w:tblPr/>
      <w:tcPr>
        <w:tcBorders>
          <w:top w:val="single" w:sz="18" w:space="0" w:color="A7D766"/>
        </w:tcBorders>
      </w:tcPr>
    </w:tblStylePr>
    <w:tblStylePr w:type="firstCol">
      <w:rPr>
        <w:b/>
        <w:bCs/>
      </w:rPr>
    </w:tblStylePr>
    <w:tblStylePr w:type="lastCol">
      <w:rPr>
        <w:b/>
        <w:bCs/>
      </w:rPr>
    </w:tblStylePr>
    <w:tblStylePr w:type="band1Vert">
      <w:tblPr/>
      <w:tcPr>
        <w:shd w:val="clear" w:color="auto" w:fill="C4E599"/>
      </w:tcPr>
    </w:tblStylePr>
    <w:tblStylePr w:type="band1Horz">
      <w:tblPr/>
      <w:tcPr>
        <w:shd w:val="clear" w:color="auto" w:fill="C4E599"/>
      </w:tcPr>
    </w:tblStylePr>
  </w:style>
  <w:style w:type="table" w:styleId="MediumGrid1-Accent2">
    <w:name w:val="Medium Grid 1 Accent 2"/>
    <w:basedOn w:val="TableNormal"/>
    <w:uiPriority w:val="67"/>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tcPr>
      <w:shd w:val="clear" w:color="auto" w:fill="D8CFE9"/>
    </w:tcPr>
    <w:tblStylePr w:type="firstRow">
      <w:rPr>
        <w:b/>
        <w:bCs/>
      </w:rPr>
    </w:tblStylePr>
    <w:tblStylePr w:type="lastRow">
      <w:rPr>
        <w:b/>
        <w:bCs/>
      </w:rPr>
      <w:tblPr/>
      <w:tcPr>
        <w:tcBorders>
          <w:top w:val="single" w:sz="18" w:space="0" w:color="8A70BD"/>
        </w:tcBorders>
      </w:tcPr>
    </w:tblStylePr>
    <w:tblStylePr w:type="firstCol">
      <w:rPr>
        <w:b/>
        <w:bCs/>
      </w:rPr>
    </w:tblStylePr>
    <w:tblStylePr w:type="lastCol">
      <w:rPr>
        <w:b/>
        <w:bCs/>
      </w:rPr>
    </w:tblStylePr>
    <w:tblStylePr w:type="band1Vert">
      <w:tblPr/>
      <w:tcPr>
        <w:shd w:val="clear" w:color="auto" w:fill="B19FD3"/>
      </w:tcPr>
    </w:tblStylePr>
    <w:tblStylePr w:type="band1Horz">
      <w:tblPr/>
      <w:tcPr>
        <w:shd w:val="clear" w:color="auto" w:fill="B19FD3"/>
      </w:tcPr>
    </w:tblStylePr>
  </w:style>
  <w:style w:type="table" w:styleId="MediumGrid1-Accent3">
    <w:name w:val="Medium Grid 1 Accent 3"/>
    <w:basedOn w:val="TableNormal"/>
    <w:uiPriority w:val="67"/>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tcPr>
      <w:shd w:val="clear" w:color="auto" w:fill="CFEBFA"/>
    </w:tcPr>
    <w:tblStylePr w:type="firstRow">
      <w:rPr>
        <w:b/>
        <w:bCs/>
      </w:rPr>
    </w:tblStylePr>
    <w:tblStylePr w:type="lastRow">
      <w:rPr>
        <w:b/>
        <w:bCs/>
      </w:rPr>
      <w:tblPr/>
      <w:tcPr>
        <w:tcBorders>
          <w:top w:val="single" w:sz="18" w:space="0" w:color="70C3F2"/>
        </w:tcBorders>
      </w:tcPr>
    </w:tblStylePr>
    <w:tblStylePr w:type="firstCol">
      <w:rPr>
        <w:b/>
        <w:bCs/>
      </w:rPr>
    </w:tblStylePr>
    <w:tblStylePr w:type="lastCol">
      <w:rPr>
        <w:b/>
        <w:bCs/>
      </w:rPr>
    </w:tblStylePr>
    <w:tblStylePr w:type="band1Vert">
      <w:tblPr/>
      <w:tcPr>
        <w:shd w:val="clear" w:color="auto" w:fill="A0D7F6"/>
      </w:tcPr>
    </w:tblStylePr>
    <w:tblStylePr w:type="band1Horz">
      <w:tblPr/>
      <w:tcPr>
        <w:shd w:val="clear" w:color="auto" w:fill="A0D7F6"/>
      </w:tcPr>
    </w:tblStylePr>
  </w:style>
  <w:style w:type="table" w:styleId="MediumGrid1-Accent4">
    <w:name w:val="Medium Grid 1 Accent 4"/>
    <w:basedOn w:val="TableNormal"/>
    <w:uiPriority w:val="67"/>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tcPr>
      <w:shd w:val="clear" w:color="auto" w:fill="FEEFC3"/>
    </w:tcPr>
    <w:tblStylePr w:type="firstRow">
      <w:rPr>
        <w:b/>
        <w:bCs/>
      </w:rPr>
    </w:tblStylePr>
    <w:tblStylePr w:type="lastRow">
      <w:rPr>
        <w:b/>
        <w:bCs/>
      </w:rPr>
      <w:tblPr/>
      <w:tcPr>
        <w:tcBorders>
          <w:top w:val="single" w:sz="18" w:space="0" w:color="FED04C"/>
        </w:tcBorders>
      </w:tcPr>
    </w:tblStylePr>
    <w:tblStylePr w:type="firstCol">
      <w:rPr>
        <w:b/>
        <w:bCs/>
      </w:rPr>
    </w:tblStylePr>
    <w:tblStylePr w:type="lastCol">
      <w:rPr>
        <w:b/>
        <w:bCs/>
      </w:rPr>
    </w:tblStylePr>
    <w:tblStylePr w:type="band1Vert">
      <w:tblPr/>
      <w:tcPr>
        <w:shd w:val="clear" w:color="auto" w:fill="FEDF88"/>
      </w:tcPr>
    </w:tblStylePr>
    <w:tblStylePr w:type="band1Horz">
      <w:tblPr/>
      <w:tcPr>
        <w:shd w:val="clear" w:color="auto" w:fill="FEDF88"/>
      </w:tcPr>
    </w:tblStylePr>
  </w:style>
  <w:style w:type="table" w:styleId="MediumGrid1-Accent5">
    <w:name w:val="Medium Grid 1 Accent 5"/>
    <w:basedOn w:val="TableNormal"/>
    <w:uiPriority w:val="67"/>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tcPr>
      <w:shd w:val="clear" w:color="auto" w:fill="F9D0CD"/>
    </w:tcPr>
    <w:tblStylePr w:type="firstRow">
      <w:rPr>
        <w:b/>
        <w:bCs/>
      </w:rPr>
    </w:tblStylePr>
    <w:tblStylePr w:type="lastRow">
      <w:rPr>
        <w:b/>
        <w:bCs/>
      </w:rPr>
      <w:tblPr/>
      <w:tcPr>
        <w:tcBorders>
          <w:top w:val="single" w:sz="18" w:space="0" w:color="EE736A"/>
        </w:tcBorders>
      </w:tcPr>
    </w:tblStylePr>
    <w:tblStylePr w:type="firstCol">
      <w:rPr>
        <w:b/>
        <w:bCs/>
      </w:rPr>
    </w:tblStylePr>
    <w:tblStylePr w:type="lastCol">
      <w:rPr>
        <w:b/>
        <w:bCs/>
      </w:rPr>
    </w:tblStylePr>
    <w:tblStylePr w:type="band1Vert">
      <w:tblPr/>
      <w:tcPr>
        <w:shd w:val="clear" w:color="auto" w:fill="F4A29C"/>
      </w:tcPr>
    </w:tblStylePr>
    <w:tblStylePr w:type="band1Horz">
      <w:tblPr/>
      <w:tcPr>
        <w:shd w:val="clear" w:color="auto" w:fill="F4A29C"/>
      </w:tcPr>
    </w:tblStylePr>
  </w:style>
  <w:style w:type="table" w:styleId="MediumGrid1-Accent6">
    <w:name w:val="Medium Grid 1 Accent 6"/>
    <w:basedOn w:val="TableNormal"/>
    <w:uiPriority w:val="67"/>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MediumGrid2">
    <w:name w:val="Medium Grid 2"/>
    <w:basedOn w:val="TableNormal"/>
    <w:uiPriority w:val="68"/>
    <w:rsid w:val="008A120B"/>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A120B"/>
    <w:rPr>
      <w:rFonts w:eastAsia="Times New Roman"/>
      <w:color w:val="000000"/>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cPr>
      <w:shd w:val="clear" w:color="auto" w:fill="E2F2CC"/>
    </w:tcPr>
    <w:tblStylePr w:type="firstRow">
      <w:rPr>
        <w:b/>
        <w:bCs/>
        <w:color w:val="000000"/>
      </w:rPr>
      <w:tblPr/>
      <w:tcPr>
        <w:shd w:val="clear" w:color="auto" w:fill="F3F9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7F4D6"/>
      </w:tcPr>
    </w:tblStylePr>
    <w:tblStylePr w:type="band1Vert">
      <w:tblPr/>
      <w:tcPr>
        <w:shd w:val="clear" w:color="auto" w:fill="C4E599"/>
      </w:tcPr>
    </w:tblStylePr>
    <w:tblStylePr w:type="band1Horz">
      <w:tblPr/>
      <w:tcPr>
        <w:tcBorders>
          <w:insideH w:val="single" w:sz="6" w:space="0" w:color="8ACA34"/>
          <w:insideV w:val="single" w:sz="6" w:space="0" w:color="8ACA34"/>
        </w:tcBorders>
        <w:shd w:val="clear" w:color="auto" w:fill="C4E599"/>
      </w:tcPr>
    </w:tblStylePr>
    <w:tblStylePr w:type="nwCell">
      <w:tblPr/>
      <w:tcPr>
        <w:shd w:val="clear" w:color="auto" w:fill="FFFFFF"/>
      </w:tcPr>
    </w:tblStylePr>
  </w:style>
  <w:style w:type="table" w:styleId="MediumGrid2-Accent2">
    <w:name w:val="Medium Grid 2 Accent 2"/>
    <w:basedOn w:val="TableNormal"/>
    <w:uiPriority w:val="68"/>
    <w:rsid w:val="008A120B"/>
    <w:rPr>
      <w:rFonts w:eastAsia="Times New Roman"/>
      <w:color w:val="000000"/>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cPr>
      <w:shd w:val="clear" w:color="auto" w:fill="D8CFE9"/>
    </w:tcPr>
    <w:tblStylePr w:type="firstRow">
      <w:rPr>
        <w:b/>
        <w:bCs/>
        <w:color w:val="000000"/>
      </w:rPr>
      <w:tblPr/>
      <w:tcPr>
        <w:shd w:val="clear" w:color="auto" w:fill="EFEC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8ED"/>
      </w:tcPr>
    </w:tblStylePr>
    <w:tblStylePr w:type="band1Vert">
      <w:tblPr/>
      <w:tcPr>
        <w:shd w:val="clear" w:color="auto" w:fill="B19FD3"/>
      </w:tcPr>
    </w:tblStylePr>
    <w:tblStylePr w:type="band1Horz">
      <w:tblPr/>
      <w:tcPr>
        <w:tcBorders>
          <w:insideH w:val="single" w:sz="6" w:space="0" w:color="66499E"/>
          <w:insideV w:val="single" w:sz="6" w:space="0" w:color="66499E"/>
        </w:tcBorders>
        <w:shd w:val="clear" w:color="auto" w:fill="B19FD3"/>
      </w:tcPr>
    </w:tblStylePr>
    <w:tblStylePr w:type="nwCell">
      <w:tblPr/>
      <w:tcPr>
        <w:shd w:val="clear" w:color="auto" w:fill="FFFFFF"/>
      </w:tcPr>
    </w:tblStylePr>
  </w:style>
  <w:style w:type="table" w:styleId="MediumGrid2-Accent3">
    <w:name w:val="Medium Grid 2 Accent 3"/>
    <w:basedOn w:val="TableNormal"/>
    <w:uiPriority w:val="68"/>
    <w:rsid w:val="008A120B"/>
    <w:rPr>
      <w:rFonts w:eastAsia="Times New Roman"/>
      <w:color w:val="000000"/>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cPr>
      <w:shd w:val="clear" w:color="auto" w:fill="CFEBFA"/>
    </w:tcPr>
    <w:tblStylePr w:type="firstRow">
      <w:rPr>
        <w:b/>
        <w:bCs/>
        <w:color w:val="000000"/>
      </w:rPr>
      <w:tblPr/>
      <w:tcPr>
        <w:shd w:val="clear" w:color="auto" w:fill="ECF7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FFB"/>
      </w:tcPr>
    </w:tblStylePr>
    <w:tblStylePr w:type="band1Vert">
      <w:tblPr/>
      <w:tcPr>
        <w:shd w:val="clear" w:color="auto" w:fill="A0D7F6"/>
      </w:tcPr>
    </w:tblStylePr>
    <w:tblStylePr w:type="band1Horz">
      <w:tblPr/>
      <w:tcPr>
        <w:tcBorders>
          <w:insideH w:val="single" w:sz="6" w:space="0" w:color="41B0EE"/>
          <w:insideV w:val="single" w:sz="6" w:space="0" w:color="41B0EE"/>
        </w:tcBorders>
        <w:shd w:val="clear" w:color="auto" w:fill="A0D7F6"/>
      </w:tcPr>
    </w:tblStylePr>
    <w:tblStylePr w:type="nwCell">
      <w:tblPr/>
      <w:tcPr>
        <w:shd w:val="clear" w:color="auto" w:fill="FFFFFF"/>
      </w:tcPr>
    </w:tblStylePr>
  </w:style>
  <w:style w:type="table" w:styleId="MediumGrid2-Accent4">
    <w:name w:val="Medium Grid 2 Accent 4"/>
    <w:basedOn w:val="TableNormal"/>
    <w:uiPriority w:val="68"/>
    <w:rsid w:val="008A120B"/>
    <w:rPr>
      <w:rFonts w:eastAsia="Times New Roman"/>
      <w:color w:val="000000"/>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cPr>
      <w:shd w:val="clear" w:color="auto" w:fill="FEEFC3"/>
    </w:tcPr>
    <w:tblStylePr w:type="firstRow">
      <w:rPr>
        <w:b/>
        <w:bCs/>
        <w:color w:val="000000"/>
      </w:rPr>
      <w:tblPr/>
      <w:tcPr>
        <w:shd w:val="clear" w:color="auto" w:fill="FFF8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2CF"/>
      </w:tcPr>
    </w:tblStylePr>
    <w:tblStylePr w:type="band1Vert">
      <w:tblPr/>
      <w:tcPr>
        <w:shd w:val="clear" w:color="auto" w:fill="FEDF88"/>
      </w:tcPr>
    </w:tblStylePr>
    <w:tblStylePr w:type="band1Horz">
      <w:tblPr/>
      <w:tcPr>
        <w:tcBorders>
          <w:insideH w:val="single" w:sz="6" w:space="0" w:color="FEC111"/>
          <w:insideV w:val="single" w:sz="6" w:space="0" w:color="FEC111"/>
        </w:tcBorders>
        <w:shd w:val="clear" w:color="auto" w:fill="FEDF88"/>
      </w:tcPr>
    </w:tblStylePr>
    <w:tblStylePr w:type="nwCell">
      <w:tblPr/>
      <w:tcPr>
        <w:shd w:val="clear" w:color="auto" w:fill="FFFFFF"/>
      </w:tcPr>
    </w:tblStylePr>
  </w:style>
  <w:style w:type="table" w:styleId="MediumGrid2-Accent5">
    <w:name w:val="Medium Grid 2 Accent 5"/>
    <w:basedOn w:val="TableNormal"/>
    <w:uiPriority w:val="68"/>
    <w:rsid w:val="008A120B"/>
    <w:rPr>
      <w:rFonts w:eastAsia="Times New Roman"/>
      <w:color w:val="000000"/>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cPr>
      <w:shd w:val="clear" w:color="auto" w:fill="F9D0CD"/>
    </w:tcPr>
    <w:tblStylePr w:type="firstRow">
      <w:rPr>
        <w:b/>
        <w:bCs/>
        <w:color w:val="000000"/>
      </w:rPr>
      <w:tblPr/>
      <w:tcPr>
        <w:shd w:val="clear" w:color="auto" w:fill="FCEC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9D7"/>
      </w:tcPr>
    </w:tblStylePr>
    <w:tblStylePr w:type="band1Vert">
      <w:tblPr/>
      <w:tcPr>
        <w:shd w:val="clear" w:color="auto" w:fill="F4A29C"/>
      </w:tcPr>
    </w:tblStylePr>
    <w:tblStylePr w:type="band1Horz">
      <w:tblPr/>
      <w:tcPr>
        <w:tcBorders>
          <w:insideH w:val="single" w:sz="6" w:space="0" w:color="E94539"/>
          <w:insideV w:val="single" w:sz="6" w:space="0" w:color="E94539"/>
        </w:tcBorders>
        <w:shd w:val="clear" w:color="auto" w:fill="F4A29C"/>
      </w:tcPr>
    </w:tblStylePr>
    <w:tblStylePr w:type="nwCell">
      <w:tblPr/>
      <w:tcPr>
        <w:shd w:val="clear" w:color="auto" w:fill="FFFFFF"/>
      </w:tcPr>
    </w:tblStylePr>
  </w:style>
  <w:style w:type="table" w:styleId="MediumGrid2-Accent6">
    <w:name w:val="Medium Grid 2 Accent 6"/>
    <w:basedOn w:val="TableNormal"/>
    <w:uiPriority w:val="68"/>
    <w:rsid w:val="008A120B"/>
    <w:rPr>
      <w:rFonts w:eastAsia="Times New Roman"/>
      <w:color w:val="000000"/>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MediumGrid3">
    <w:name w:val="Medium Grid 3"/>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2F2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ACA3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ACA3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ACA3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ACA3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5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599"/>
      </w:tcPr>
    </w:tblStylePr>
  </w:style>
  <w:style w:type="table" w:styleId="MediumGrid3-Accent2">
    <w:name w:val="Medium Grid 3 Accent 2"/>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CF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499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499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499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499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19FD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9FD3"/>
      </w:tcPr>
    </w:tblStylePr>
  </w:style>
  <w:style w:type="table" w:styleId="MediumGrid3-Accent3">
    <w:name w:val="Medium Grid 3 Accent 3"/>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B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B0E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B0E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B0E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B0E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D7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7F6"/>
      </w:tcPr>
    </w:tblStylePr>
  </w:style>
  <w:style w:type="table" w:styleId="MediumGrid3-Accent4">
    <w:name w:val="Medium Grid 3 Accent 4"/>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FC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EC11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EC11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EC11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EC11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F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F88"/>
      </w:tcPr>
    </w:tblStylePr>
  </w:style>
  <w:style w:type="table" w:styleId="MediumGrid3-Accent5">
    <w:name w:val="Medium Grid 3 Accent 5"/>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D0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9453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9453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9453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9453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4A29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4A29C"/>
      </w:tcPr>
    </w:tblStylePr>
  </w:style>
  <w:style w:type="table" w:styleId="MediumGrid3-Accent6">
    <w:name w:val="Medium Grid 3 Accent 6"/>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MediumList1">
    <w:name w:val="Medium List 1"/>
    <w:basedOn w:val="TableNormal"/>
    <w:uiPriority w:val="65"/>
    <w:rsid w:val="008A120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B2B2B2"/>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A120B"/>
    <w:rPr>
      <w:color w:val="000000"/>
    </w:rPr>
    <w:tblPr>
      <w:tblStyleRowBandSize w:val="1"/>
      <w:tblStyleColBandSize w:val="1"/>
      <w:tblBorders>
        <w:top w:val="single" w:sz="8" w:space="0" w:color="8ACA34"/>
        <w:bottom w:val="single" w:sz="8" w:space="0" w:color="8ACA34"/>
      </w:tblBorders>
    </w:tblPr>
    <w:tblStylePr w:type="firstRow">
      <w:rPr>
        <w:rFonts w:ascii="Calibri Light" w:eastAsia="Times New Roman" w:hAnsi="Calibri Light" w:cs="Times New Roman"/>
      </w:rPr>
      <w:tblPr/>
      <w:tcPr>
        <w:tcBorders>
          <w:top w:val="nil"/>
          <w:bottom w:val="single" w:sz="8" w:space="0" w:color="8ACA34"/>
        </w:tcBorders>
      </w:tcPr>
    </w:tblStylePr>
    <w:tblStylePr w:type="lastRow">
      <w:rPr>
        <w:b/>
        <w:bCs/>
        <w:color w:val="B2B2B2"/>
      </w:rPr>
      <w:tblPr/>
      <w:tcPr>
        <w:tcBorders>
          <w:top w:val="single" w:sz="8" w:space="0" w:color="8ACA34"/>
          <w:bottom w:val="single" w:sz="8" w:space="0" w:color="8ACA34"/>
        </w:tcBorders>
      </w:tcPr>
    </w:tblStylePr>
    <w:tblStylePr w:type="firstCol">
      <w:rPr>
        <w:b/>
        <w:bCs/>
      </w:rPr>
    </w:tblStylePr>
    <w:tblStylePr w:type="lastCol">
      <w:rPr>
        <w:b/>
        <w:bCs/>
      </w:rPr>
      <w:tblPr/>
      <w:tcPr>
        <w:tcBorders>
          <w:top w:val="single" w:sz="8" w:space="0" w:color="8ACA34"/>
          <w:bottom w:val="single" w:sz="8" w:space="0" w:color="8ACA34"/>
        </w:tcBorders>
      </w:tcPr>
    </w:tblStylePr>
    <w:tblStylePr w:type="band1Vert">
      <w:tblPr/>
      <w:tcPr>
        <w:shd w:val="clear" w:color="auto" w:fill="E2F2CC"/>
      </w:tcPr>
    </w:tblStylePr>
    <w:tblStylePr w:type="band1Horz">
      <w:tblPr/>
      <w:tcPr>
        <w:shd w:val="clear" w:color="auto" w:fill="E2F2CC"/>
      </w:tcPr>
    </w:tblStylePr>
  </w:style>
  <w:style w:type="table" w:styleId="MediumList1-Accent2">
    <w:name w:val="Medium List 1 Accent 2"/>
    <w:basedOn w:val="TableNormal"/>
    <w:uiPriority w:val="65"/>
    <w:rsid w:val="008A120B"/>
    <w:rPr>
      <w:color w:val="000000"/>
    </w:rPr>
    <w:tblPr>
      <w:tblStyleRowBandSize w:val="1"/>
      <w:tblStyleColBandSize w:val="1"/>
      <w:tblBorders>
        <w:top w:val="single" w:sz="8" w:space="0" w:color="66499E"/>
        <w:bottom w:val="single" w:sz="8" w:space="0" w:color="66499E"/>
      </w:tblBorders>
    </w:tblPr>
    <w:tblStylePr w:type="firstRow">
      <w:rPr>
        <w:rFonts w:ascii="Calibri Light" w:eastAsia="Times New Roman" w:hAnsi="Calibri Light" w:cs="Times New Roman"/>
      </w:rPr>
      <w:tblPr/>
      <w:tcPr>
        <w:tcBorders>
          <w:top w:val="nil"/>
          <w:bottom w:val="single" w:sz="8" w:space="0" w:color="66499E"/>
        </w:tcBorders>
      </w:tcPr>
    </w:tblStylePr>
    <w:tblStylePr w:type="lastRow">
      <w:rPr>
        <w:b/>
        <w:bCs/>
        <w:color w:val="B2B2B2"/>
      </w:rPr>
      <w:tblPr/>
      <w:tcPr>
        <w:tcBorders>
          <w:top w:val="single" w:sz="8" w:space="0" w:color="66499E"/>
          <w:bottom w:val="single" w:sz="8" w:space="0" w:color="66499E"/>
        </w:tcBorders>
      </w:tcPr>
    </w:tblStylePr>
    <w:tblStylePr w:type="firstCol">
      <w:rPr>
        <w:b/>
        <w:bCs/>
      </w:rPr>
    </w:tblStylePr>
    <w:tblStylePr w:type="lastCol">
      <w:rPr>
        <w:b/>
        <w:bCs/>
      </w:rPr>
      <w:tblPr/>
      <w:tcPr>
        <w:tcBorders>
          <w:top w:val="single" w:sz="8" w:space="0" w:color="66499E"/>
          <w:bottom w:val="single" w:sz="8" w:space="0" w:color="66499E"/>
        </w:tcBorders>
      </w:tcPr>
    </w:tblStylePr>
    <w:tblStylePr w:type="band1Vert">
      <w:tblPr/>
      <w:tcPr>
        <w:shd w:val="clear" w:color="auto" w:fill="D8CFE9"/>
      </w:tcPr>
    </w:tblStylePr>
    <w:tblStylePr w:type="band1Horz">
      <w:tblPr/>
      <w:tcPr>
        <w:shd w:val="clear" w:color="auto" w:fill="D8CFE9"/>
      </w:tcPr>
    </w:tblStylePr>
  </w:style>
  <w:style w:type="table" w:styleId="MediumList1-Accent3">
    <w:name w:val="Medium List 1 Accent 3"/>
    <w:basedOn w:val="TableNormal"/>
    <w:uiPriority w:val="65"/>
    <w:rsid w:val="008A120B"/>
    <w:rPr>
      <w:color w:val="000000"/>
    </w:rPr>
    <w:tblPr>
      <w:tblStyleRowBandSize w:val="1"/>
      <w:tblStyleColBandSize w:val="1"/>
      <w:tblBorders>
        <w:top w:val="single" w:sz="8" w:space="0" w:color="41B0EE"/>
        <w:bottom w:val="single" w:sz="8" w:space="0" w:color="41B0EE"/>
      </w:tblBorders>
    </w:tblPr>
    <w:tblStylePr w:type="firstRow">
      <w:rPr>
        <w:rFonts w:ascii="Calibri Light" w:eastAsia="Times New Roman" w:hAnsi="Calibri Light" w:cs="Times New Roman"/>
      </w:rPr>
      <w:tblPr/>
      <w:tcPr>
        <w:tcBorders>
          <w:top w:val="nil"/>
          <w:bottom w:val="single" w:sz="8" w:space="0" w:color="41B0EE"/>
        </w:tcBorders>
      </w:tcPr>
    </w:tblStylePr>
    <w:tblStylePr w:type="lastRow">
      <w:rPr>
        <w:b/>
        <w:bCs/>
        <w:color w:val="B2B2B2"/>
      </w:rPr>
      <w:tblPr/>
      <w:tcPr>
        <w:tcBorders>
          <w:top w:val="single" w:sz="8" w:space="0" w:color="41B0EE"/>
          <w:bottom w:val="single" w:sz="8" w:space="0" w:color="41B0EE"/>
        </w:tcBorders>
      </w:tcPr>
    </w:tblStylePr>
    <w:tblStylePr w:type="firstCol">
      <w:rPr>
        <w:b/>
        <w:bCs/>
      </w:rPr>
    </w:tblStylePr>
    <w:tblStylePr w:type="lastCol">
      <w:rPr>
        <w:b/>
        <w:bCs/>
      </w:rPr>
      <w:tblPr/>
      <w:tcPr>
        <w:tcBorders>
          <w:top w:val="single" w:sz="8" w:space="0" w:color="41B0EE"/>
          <w:bottom w:val="single" w:sz="8" w:space="0" w:color="41B0EE"/>
        </w:tcBorders>
      </w:tcPr>
    </w:tblStylePr>
    <w:tblStylePr w:type="band1Vert">
      <w:tblPr/>
      <w:tcPr>
        <w:shd w:val="clear" w:color="auto" w:fill="CFEBFA"/>
      </w:tcPr>
    </w:tblStylePr>
    <w:tblStylePr w:type="band1Horz">
      <w:tblPr/>
      <w:tcPr>
        <w:shd w:val="clear" w:color="auto" w:fill="CFEBFA"/>
      </w:tcPr>
    </w:tblStylePr>
  </w:style>
  <w:style w:type="table" w:styleId="MediumList1-Accent4">
    <w:name w:val="Medium List 1 Accent 4"/>
    <w:basedOn w:val="TableNormal"/>
    <w:uiPriority w:val="65"/>
    <w:rsid w:val="008A120B"/>
    <w:rPr>
      <w:color w:val="000000"/>
    </w:rPr>
    <w:tblPr>
      <w:tblStyleRowBandSize w:val="1"/>
      <w:tblStyleColBandSize w:val="1"/>
      <w:tblBorders>
        <w:top w:val="single" w:sz="8" w:space="0" w:color="FEC111"/>
        <w:bottom w:val="single" w:sz="8" w:space="0" w:color="FEC111"/>
      </w:tblBorders>
    </w:tblPr>
    <w:tblStylePr w:type="firstRow">
      <w:rPr>
        <w:rFonts w:ascii="Calibri Light" w:eastAsia="Times New Roman" w:hAnsi="Calibri Light" w:cs="Times New Roman"/>
      </w:rPr>
      <w:tblPr/>
      <w:tcPr>
        <w:tcBorders>
          <w:top w:val="nil"/>
          <w:bottom w:val="single" w:sz="8" w:space="0" w:color="FEC111"/>
        </w:tcBorders>
      </w:tcPr>
    </w:tblStylePr>
    <w:tblStylePr w:type="lastRow">
      <w:rPr>
        <w:b/>
        <w:bCs/>
        <w:color w:val="B2B2B2"/>
      </w:rPr>
      <w:tblPr/>
      <w:tcPr>
        <w:tcBorders>
          <w:top w:val="single" w:sz="8" w:space="0" w:color="FEC111"/>
          <w:bottom w:val="single" w:sz="8" w:space="0" w:color="FEC111"/>
        </w:tcBorders>
      </w:tcPr>
    </w:tblStylePr>
    <w:tblStylePr w:type="firstCol">
      <w:rPr>
        <w:b/>
        <w:bCs/>
      </w:rPr>
    </w:tblStylePr>
    <w:tblStylePr w:type="lastCol">
      <w:rPr>
        <w:b/>
        <w:bCs/>
      </w:rPr>
      <w:tblPr/>
      <w:tcPr>
        <w:tcBorders>
          <w:top w:val="single" w:sz="8" w:space="0" w:color="FEC111"/>
          <w:bottom w:val="single" w:sz="8" w:space="0" w:color="FEC111"/>
        </w:tcBorders>
      </w:tcPr>
    </w:tblStylePr>
    <w:tblStylePr w:type="band1Vert">
      <w:tblPr/>
      <w:tcPr>
        <w:shd w:val="clear" w:color="auto" w:fill="FEEFC3"/>
      </w:tcPr>
    </w:tblStylePr>
    <w:tblStylePr w:type="band1Horz">
      <w:tblPr/>
      <w:tcPr>
        <w:shd w:val="clear" w:color="auto" w:fill="FEEFC3"/>
      </w:tcPr>
    </w:tblStylePr>
  </w:style>
  <w:style w:type="table" w:styleId="MediumList1-Accent5">
    <w:name w:val="Medium List 1 Accent 5"/>
    <w:basedOn w:val="TableNormal"/>
    <w:uiPriority w:val="65"/>
    <w:rsid w:val="008A120B"/>
    <w:rPr>
      <w:color w:val="000000"/>
    </w:rPr>
    <w:tblPr>
      <w:tblStyleRowBandSize w:val="1"/>
      <w:tblStyleColBandSize w:val="1"/>
      <w:tblBorders>
        <w:top w:val="single" w:sz="8" w:space="0" w:color="E94539"/>
        <w:bottom w:val="single" w:sz="8" w:space="0" w:color="E94539"/>
      </w:tblBorders>
    </w:tblPr>
    <w:tblStylePr w:type="firstRow">
      <w:rPr>
        <w:rFonts w:ascii="Calibri Light" w:eastAsia="Times New Roman" w:hAnsi="Calibri Light" w:cs="Times New Roman"/>
      </w:rPr>
      <w:tblPr/>
      <w:tcPr>
        <w:tcBorders>
          <w:top w:val="nil"/>
          <w:bottom w:val="single" w:sz="8" w:space="0" w:color="E94539"/>
        </w:tcBorders>
      </w:tcPr>
    </w:tblStylePr>
    <w:tblStylePr w:type="lastRow">
      <w:rPr>
        <w:b/>
        <w:bCs/>
        <w:color w:val="B2B2B2"/>
      </w:rPr>
      <w:tblPr/>
      <w:tcPr>
        <w:tcBorders>
          <w:top w:val="single" w:sz="8" w:space="0" w:color="E94539"/>
          <w:bottom w:val="single" w:sz="8" w:space="0" w:color="E94539"/>
        </w:tcBorders>
      </w:tcPr>
    </w:tblStylePr>
    <w:tblStylePr w:type="firstCol">
      <w:rPr>
        <w:b/>
        <w:bCs/>
      </w:rPr>
    </w:tblStylePr>
    <w:tblStylePr w:type="lastCol">
      <w:rPr>
        <w:b/>
        <w:bCs/>
      </w:rPr>
      <w:tblPr/>
      <w:tcPr>
        <w:tcBorders>
          <w:top w:val="single" w:sz="8" w:space="0" w:color="E94539"/>
          <w:bottom w:val="single" w:sz="8" w:space="0" w:color="E94539"/>
        </w:tcBorders>
      </w:tcPr>
    </w:tblStylePr>
    <w:tblStylePr w:type="band1Vert">
      <w:tblPr/>
      <w:tcPr>
        <w:shd w:val="clear" w:color="auto" w:fill="F9D0CD"/>
      </w:tcPr>
    </w:tblStylePr>
    <w:tblStylePr w:type="band1Horz">
      <w:tblPr/>
      <w:tcPr>
        <w:shd w:val="clear" w:color="auto" w:fill="F9D0CD"/>
      </w:tcPr>
    </w:tblStylePr>
  </w:style>
  <w:style w:type="table" w:styleId="MediumList1-Accent6">
    <w:name w:val="Medium List 1 Accent 6"/>
    <w:basedOn w:val="TableNormal"/>
    <w:uiPriority w:val="65"/>
    <w:rsid w:val="008A120B"/>
    <w:rPr>
      <w:color w:val="000000"/>
    </w:rPr>
    <w:tblPr>
      <w:tblStyleRowBandSize w:val="1"/>
      <w:tblStyleColBandSize w:val="1"/>
      <w:tblBorders>
        <w:top w:val="single" w:sz="8" w:space="0" w:color="B2B2B2"/>
        <w:bottom w:val="single" w:sz="8" w:space="0" w:color="B2B2B2"/>
      </w:tblBorders>
    </w:tblPr>
    <w:tblStylePr w:type="firstRow">
      <w:rPr>
        <w:rFonts w:ascii="Calibri Light" w:eastAsia="Times New Roman" w:hAnsi="Calibri Light" w:cs="Times New Roman"/>
      </w:rPr>
      <w:tblPr/>
      <w:tcPr>
        <w:tcBorders>
          <w:top w:val="nil"/>
          <w:bottom w:val="single" w:sz="8" w:space="0" w:color="B2B2B2"/>
        </w:tcBorders>
      </w:tcPr>
    </w:tblStylePr>
    <w:tblStylePr w:type="lastRow">
      <w:rPr>
        <w:b/>
        <w:bCs/>
        <w:color w:val="B2B2B2"/>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MediumList2">
    <w:name w:val="Medium List 2"/>
    <w:basedOn w:val="TableNormal"/>
    <w:uiPriority w:val="66"/>
    <w:rsid w:val="008A120B"/>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A120B"/>
    <w:rPr>
      <w:rFonts w:eastAsia="Times New Roman"/>
      <w:color w:val="000000"/>
    </w:rPr>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rPr>
        <w:sz w:val="24"/>
        <w:szCs w:val="24"/>
      </w:rPr>
      <w:tblPr/>
      <w:tcPr>
        <w:tcBorders>
          <w:top w:val="nil"/>
          <w:left w:val="nil"/>
          <w:bottom w:val="single" w:sz="24" w:space="0" w:color="8ACA34"/>
          <w:right w:val="nil"/>
          <w:insideH w:val="nil"/>
          <w:insideV w:val="nil"/>
        </w:tcBorders>
        <w:shd w:val="clear" w:color="auto" w:fill="FFFFFF"/>
      </w:tcPr>
    </w:tblStylePr>
    <w:tblStylePr w:type="lastRow">
      <w:tblPr/>
      <w:tcPr>
        <w:tcBorders>
          <w:top w:val="single" w:sz="8" w:space="0" w:color="8ACA34"/>
          <w:left w:val="nil"/>
          <w:bottom w:val="nil"/>
          <w:right w:val="nil"/>
          <w:insideH w:val="nil"/>
          <w:insideV w:val="nil"/>
        </w:tcBorders>
        <w:shd w:val="clear" w:color="auto" w:fill="FFFFFF"/>
      </w:tcPr>
    </w:tblStylePr>
    <w:tblStylePr w:type="firstCol">
      <w:tblPr/>
      <w:tcPr>
        <w:tcBorders>
          <w:top w:val="nil"/>
          <w:left w:val="nil"/>
          <w:bottom w:val="nil"/>
          <w:right w:val="single" w:sz="8" w:space="0" w:color="8ACA34"/>
          <w:insideH w:val="nil"/>
          <w:insideV w:val="nil"/>
        </w:tcBorders>
        <w:shd w:val="clear" w:color="auto" w:fill="FFFFFF"/>
      </w:tcPr>
    </w:tblStylePr>
    <w:tblStylePr w:type="lastCol">
      <w:tblPr/>
      <w:tcPr>
        <w:tcBorders>
          <w:top w:val="nil"/>
          <w:left w:val="single" w:sz="8" w:space="0" w:color="8ACA3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2F2CC"/>
      </w:tcPr>
    </w:tblStylePr>
    <w:tblStylePr w:type="band1Horz">
      <w:tblPr/>
      <w:tcPr>
        <w:tcBorders>
          <w:top w:val="nil"/>
          <w:bottom w:val="nil"/>
          <w:insideH w:val="nil"/>
          <w:insideV w:val="nil"/>
        </w:tcBorders>
        <w:shd w:val="clear" w:color="auto" w:fill="E2F2CC"/>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A120B"/>
    <w:rPr>
      <w:rFonts w:eastAsia="Times New Roman"/>
      <w:color w:val="000000"/>
    </w:rPr>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rPr>
        <w:sz w:val="24"/>
        <w:szCs w:val="24"/>
      </w:rPr>
      <w:tblPr/>
      <w:tcPr>
        <w:tcBorders>
          <w:top w:val="nil"/>
          <w:left w:val="nil"/>
          <w:bottom w:val="single" w:sz="24" w:space="0" w:color="66499E"/>
          <w:right w:val="nil"/>
          <w:insideH w:val="nil"/>
          <w:insideV w:val="nil"/>
        </w:tcBorders>
        <w:shd w:val="clear" w:color="auto" w:fill="FFFFFF"/>
      </w:tcPr>
    </w:tblStylePr>
    <w:tblStylePr w:type="lastRow">
      <w:tblPr/>
      <w:tcPr>
        <w:tcBorders>
          <w:top w:val="single" w:sz="8" w:space="0" w:color="66499E"/>
          <w:left w:val="nil"/>
          <w:bottom w:val="nil"/>
          <w:right w:val="nil"/>
          <w:insideH w:val="nil"/>
          <w:insideV w:val="nil"/>
        </w:tcBorders>
        <w:shd w:val="clear" w:color="auto" w:fill="FFFFFF"/>
      </w:tcPr>
    </w:tblStylePr>
    <w:tblStylePr w:type="firstCol">
      <w:tblPr/>
      <w:tcPr>
        <w:tcBorders>
          <w:top w:val="nil"/>
          <w:left w:val="nil"/>
          <w:bottom w:val="nil"/>
          <w:right w:val="single" w:sz="8" w:space="0" w:color="66499E"/>
          <w:insideH w:val="nil"/>
          <w:insideV w:val="nil"/>
        </w:tcBorders>
        <w:shd w:val="clear" w:color="auto" w:fill="FFFFFF"/>
      </w:tcPr>
    </w:tblStylePr>
    <w:tblStylePr w:type="lastCol">
      <w:tblPr/>
      <w:tcPr>
        <w:tcBorders>
          <w:top w:val="nil"/>
          <w:left w:val="single" w:sz="8" w:space="0" w:color="66499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CFE9"/>
      </w:tcPr>
    </w:tblStylePr>
    <w:tblStylePr w:type="band1Horz">
      <w:tblPr/>
      <w:tcPr>
        <w:tcBorders>
          <w:top w:val="nil"/>
          <w:bottom w:val="nil"/>
          <w:insideH w:val="nil"/>
          <w:insideV w:val="nil"/>
        </w:tcBorders>
        <w:shd w:val="clear" w:color="auto" w:fill="D8CFE9"/>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A120B"/>
    <w:rPr>
      <w:rFonts w:eastAsia="Times New Roman"/>
      <w:color w:val="000000"/>
    </w:rPr>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rPr>
        <w:sz w:val="24"/>
        <w:szCs w:val="24"/>
      </w:rPr>
      <w:tblPr/>
      <w:tcPr>
        <w:tcBorders>
          <w:top w:val="nil"/>
          <w:left w:val="nil"/>
          <w:bottom w:val="single" w:sz="24" w:space="0" w:color="41B0EE"/>
          <w:right w:val="nil"/>
          <w:insideH w:val="nil"/>
          <w:insideV w:val="nil"/>
        </w:tcBorders>
        <w:shd w:val="clear" w:color="auto" w:fill="FFFFFF"/>
      </w:tcPr>
    </w:tblStylePr>
    <w:tblStylePr w:type="lastRow">
      <w:tblPr/>
      <w:tcPr>
        <w:tcBorders>
          <w:top w:val="single" w:sz="8" w:space="0" w:color="41B0EE"/>
          <w:left w:val="nil"/>
          <w:bottom w:val="nil"/>
          <w:right w:val="nil"/>
          <w:insideH w:val="nil"/>
          <w:insideV w:val="nil"/>
        </w:tcBorders>
        <w:shd w:val="clear" w:color="auto" w:fill="FFFFFF"/>
      </w:tcPr>
    </w:tblStylePr>
    <w:tblStylePr w:type="firstCol">
      <w:tblPr/>
      <w:tcPr>
        <w:tcBorders>
          <w:top w:val="nil"/>
          <w:left w:val="nil"/>
          <w:bottom w:val="nil"/>
          <w:right w:val="single" w:sz="8" w:space="0" w:color="41B0EE"/>
          <w:insideH w:val="nil"/>
          <w:insideV w:val="nil"/>
        </w:tcBorders>
        <w:shd w:val="clear" w:color="auto" w:fill="FFFFFF"/>
      </w:tcPr>
    </w:tblStylePr>
    <w:tblStylePr w:type="lastCol">
      <w:tblPr/>
      <w:tcPr>
        <w:tcBorders>
          <w:top w:val="nil"/>
          <w:left w:val="single" w:sz="8" w:space="0" w:color="41B0E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EBFA"/>
      </w:tcPr>
    </w:tblStylePr>
    <w:tblStylePr w:type="band1Horz">
      <w:tblPr/>
      <w:tcPr>
        <w:tcBorders>
          <w:top w:val="nil"/>
          <w:bottom w:val="nil"/>
          <w:insideH w:val="nil"/>
          <w:insideV w:val="nil"/>
        </w:tcBorders>
        <w:shd w:val="clear" w:color="auto" w:fill="CFEBFA"/>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A120B"/>
    <w:rPr>
      <w:rFonts w:eastAsia="Times New Roman"/>
      <w:color w:val="000000"/>
    </w:rPr>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rPr>
        <w:sz w:val="24"/>
        <w:szCs w:val="24"/>
      </w:rPr>
      <w:tblPr/>
      <w:tcPr>
        <w:tcBorders>
          <w:top w:val="nil"/>
          <w:left w:val="nil"/>
          <w:bottom w:val="single" w:sz="24" w:space="0" w:color="FEC111"/>
          <w:right w:val="nil"/>
          <w:insideH w:val="nil"/>
          <w:insideV w:val="nil"/>
        </w:tcBorders>
        <w:shd w:val="clear" w:color="auto" w:fill="FFFFFF"/>
      </w:tcPr>
    </w:tblStylePr>
    <w:tblStylePr w:type="lastRow">
      <w:tblPr/>
      <w:tcPr>
        <w:tcBorders>
          <w:top w:val="single" w:sz="8" w:space="0" w:color="FEC111"/>
          <w:left w:val="nil"/>
          <w:bottom w:val="nil"/>
          <w:right w:val="nil"/>
          <w:insideH w:val="nil"/>
          <w:insideV w:val="nil"/>
        </w:tcBorders>
        <w:shd w:val="clear" w:color="auto" w:fill="FFFFFF"/>
      </w:tcPr>
    </w:tblStylePr>
    <w:tblStylePr w:type="firstCol">
      <w:tblPr/>
      <w:tcPr>
        <w:tcBorders>
          <w:top w:val="nil"/>
          <w:left w:val="nil"/>
          <w:bottom w:val="nil"/>
          <w:right w:val="single" w:sz="8" w:space="0" w:color="FEC111"/>
          <w:insideH w:val="nil"/>
          <w:insideV w:val="nil"/>
        </w:tcBorders>
        <w:shd w:val="clear" w:color="auto" w:fill="FFFFFF"/>
      </w:tcPr>
    </w:tblStylePr>
    <w:tblStylePr w:type="lastCol">
      <w:tblPr/>
      <w:tcPr>
        <w:tcBorders>
          <w:top w:val="nil"/>
          <w:left w:val="single" w:sz="8" w:space="0" w:color="FEC11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FC3"/>
      </w:tcPr>
    </w:tblStylePr>
    <w:tblStylePr w:type="band1Horz">
      <w:tblPr/>
      <w:tcPr>
        <w:tcBorders>
          <w:top w:val="nil"/>
          <w:bottom w:val="nil"/>
          <w:insideH w:val="nil"/>
          <w:insideV w:val="nil"/>
        </w:tcBorders>
        <w:shd w:val="clear" w:color="auto" w:fill="FEEFC3"/>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A120B"/>
    <w:rPr>
      <w:rFonts w:eastAsia="Times New Roman"/>
      <w:color w:val="000000"/>
    </w:rPr>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rPr>
        <w:sz w:val="24"/>
        <w:szCs w:val="24"/>
      </w:rPr>
      <w:tblPr/>
      <w:tcPr>
        <w:tcBorders>
          <w:top w:val="nil"/>
          <w:left w:val="nil"/>
          <w:bottom w:val="single" w:sz="24" w:space="0" w:color="E94539"/>
          <w:right w:val="nil"/>
          <w:insideH w:val="nil"/>
          <w:insideV w:val="nil"/>
        </w:tcBorders>
        <w:shd w:val="clear" w:color="auto" w:fill="FFFFFF"/>
      </w:tcPr>
    </w:tblStylePr>
    <w:tblStylePr w:type="lastRow">
      <w:tblPr/>
      <w:tcPr>
        <w:tcBorders>
          <w:top w:val="single" w:sz="8" w:space="0" w:color="E94539"/>
          <w:left w:val="nil"/>
          <w:bottom w:val="nil"/>
          <w:right w:val="nil"/>
          <w:insideH w:val="nil"/>
          <w:insideV w:val="nil"/>
        </w:tcBorders>
        <w:shd w:val="clear" w:color="auto" w:fill="FFFFFF"/>
      </w:tcPr>
    </w:tblStylePr>
    <w:tblStylePr w:type="firstCol">
      <w:tblPr/>
      <w:tcPr>
        <w:tcBorders>
          <w:top w:val="nil"/>
          <w:left w:val="nil"/>
          <w:bottom w:val="nil"/>
          <w:right w:val="single" w:sz="8" w:space="0" w:color="E94539"/>
          <w:insideH w:val="nil"/>
          <w:insideV w:val="nil"/>
        </w:tcBorders>
        <w:shd w:val="clear" w:color="auto" w:fill="FFFFFF"/>
      </w:tcPr>
    </w:tblStylePr>
    <w:tblStylePr w:type="lastCol">
      <w:tblPr/>
      <w:tcPr>
        <w:tcBorders>
          <w:top w:val="nil"/>
          <w:left w:val="single" w:sz="8" w:space="0" w:color="E9453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0CD"/>
      </w:tcPr>
    </w:tblStylePr>
    <w:tblStylePr w:type="band1Horz">
      <w:tblPr/>
      <w:tcPr>
        <w:tcBorders>
          <w:top w:val="nil"/>
          <w:bottom w:val="nil"/>
          <w:insideH w:val="nil"/>
          <w:insideV w:val="nil"/>
        </w:tcBorders>
        <w:shd w:val="clear" w:color="auto" w:fill="F9D0CD"/>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A120B"/>
    <w:rPr>
      <w:rFonts w:eastAsia="Times New Roman"/>
      <w:color w:val="000000"/>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tblStylePr w:type="firstRow">
      <w:pPr>
        <w:spacing w:before="0" w:after="0" w:line="240" w:lineRule="auto"/>
      </w:pPr>
      <w:rPr>
        <w:b/>
        <w:bCs/>
        <w:color w:val="FFFFFF"/>
      </w:rPr>
      <w:tblPr/>
      <w:tcPr>
        <w:tcBorders>
          <w:top w:val="single" w:sz="8" w:space="0" w:color="A7D766"/>
          <w:left w:val="single" w:sz="8" w:space="0" w:color="A7D766"/>
          <w:bottom w:val="single" w:sz="8" w:space="0" w:color="A7D766"/>
          <w:right w:val="single" w:sz="8" w:space="0" w:color="A7D766"/>
          <w:insideH w:val="nil"/>
          <w:insideV w:val="nil"/>
        </w:tcBorders>
        <w:shd w:val="clear" w:color="auto" w:fill="8ACA34"/>
      </w:tcPr>
    </w:tblStylePr>
    <w:tblStylePr w:type="lastRow">
      <w:pPr>
        <w:spacing w:before="0" w:after="0" w:line="240" w:lineRule="auto"/>
      </w:pPr>
      <w:rPr>
        <w:b/>
        <w:bCs/>
      </w:rPr>
      <w:tblPr/>
      <w:tcPr>
        <w:tcBorders>
          <w:top w:val="double" w:sz="6" w:space="0" w:color="A7D766"/>
          <w:left w:val="single" w:sz="8" w:space="0" w:color="A7D766"/>
          <w:bottom w:val="single" w:sz="8" w:space="0" w:color="A7D766"/>
          <w:right w:val="single" w:sz="8" w:space="0" w:color="A7D766"/>
          <w:insideH w:val="nil"/>
          <w:insideV w:val="nil"/>
        </w:tcBorders>
      </w:tcPr>
    </w:tblStylePr>
    <w:tblStylePr w:type="firstCol">
      <w:rPr>
        <w:b/>
        <w:bCs/>
      </w:rPr>
    </w:tblStylePr>
    <w:tblStylePr w:type="lastCol">
      <w:rPr>
        <w:b/>
        <w:bCs/>
      </w:rPr>
    </w:tblStylePr>
    <w:tblStylePr w:type="band1Vert">
      <w:tblPr/>
      <w:tcPr>
        <w:shd w:val="clear" w:color="auto" w:fill="E2F2CC"/>
      </w:tcPr>
    </w:tblStylePr>
    <w:tblStylePr w:type="band1Horz">
      <w:tblPr/>
      <w:tcPr>
        <w:tcBorders>
          <w:insideH w:val="nil"/>
          <w:insideV w:val="nil"/>
        </w:tcBorders>
        <w:shd w:val="clear" w:color="auto" w:fill="E2F2CC"/>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tblStylePr w:type="firstRow">
      <w:pPr>
        <w:spacing w:before="0" w:after="0" w:line="240" w:lineRule="auto"/>
      </w:pPr>
      <w:rPr>
        <w:b/>
        <w:bCs/>
        <w:color w:val="FFFFFF"/>
      </w:rPr>
      <w:tblPr/>
      <w:tcPr>
        <w:tcBorders>
          <w:top w:val="single" w:sz="8" w:space="0" w:color="8A70BD"/>
          <w:left w:val="single" w:sz="8" w:space="0" w:color="8A70BD"/>
          <w:bottom w:val="single" w:sz="8" w:space="0" w:color="8A70BD"/>
          <w:right w:val="single" w:sz="8" w:space="0" w:color="8A70BD"/>
          <w:insideH w:val="nil"/>
          <w:insideV w:val="nil"/>
        </w:tcBorders>
        <w:shd w:val="clear" w:color="auto" w:fill="66499E"/>
      </w:tcPr>
    </w:tblStylePr>
    <w:tblStylePr w:type="lastRow">
      <w:pPr>
        <w:spacing w:before="0" w:after="0" w:line="240" w:lineRule="auto"/>
      </w:pPr>
      <w:rPr>
        <w:b/>
        <w:bCs/>
      </w:rPr>
      <w:tblPr/>
      <w:tcPr>
        <w:tcBorders>
          <w:top w:val="double" w:sz="6" w:space="0" w:color="8A70BD"/>
          <w:left w:val="single" w:sz="8" w:space="0" w:color="8A70BD"/>
          <w:bottom w:val="single" w:sz="8" w:space="0" w:color="8A70BD"/>
          <w:right w:val="single" w:sz="8" w:space="0" w:color="8A70BD"/>
          <w:insideH w:val="nil"/>
          <w:insideV w:val="nil"/>
        </w:tcBorders>
      </w:tcPr>
    </w:tblStylePr>
    <w:tblStylePr w:type="firstCol">
      <w:rPr>
        <w:b/>
        <w:bCs/>
      </w:rPr>
    </w:tblStylePr>
    <w:tblStylePr w:type="lastCol">
      <w:rPr>
        <w:b/>
        <w:bCs/>
      </w:rPr>
    </w:tblStylePr>
    <w:tblStylePr w:type="band1Vert">
      <w:tblPr/>
      <w:tcPr>
        <w:shd w:val="clear" w:color="auto" w:fill="D8CFE9"/>
      </w:tcPr>
    </w:tblStylePr>
    <w:tblStylePr w:type="band1Horz">
      <w:tblPr/>
      <w:tcPr>
        <w:tcBorders>
          <w:insideH w:val="nil"/>
          <w:insideV w:val="nil"/>
        </w:tcBorders>
        <w:shd w:val="clear" w:color="auto" w:fill="D8CFE9"/>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tblStylePr w:type="firstRow">
      <w:pPr>
        <w:spacing w:before="0" w:after="0" w:line="240" w:lineRule="auto"/>
      </w:pPr>
      <w:rPr>
        <w:b/>
        <w:bCs/>
        <w:color w:val="FFFFFF"/>
      </w:rPr>
      <w:tblPr/>
      <w:tcPr>
        <w:tcBorders>
          <w:top w:val="single" w:sz="8" w:space="0" w:color="70C3F2"/>
          <w:left w:val="single" w:sz="8" w:space="0" w:color="70C3F2"/>
          <w:bottom w:val="single" w:sz="8" w:space="0" w:color="70C3F2"/>
          <w:right w:val="single" w:sz="8" w:space="0" w:color="70C3F2"/>
          <w:insideH w:val="nil"/>
          <w:insideV w:val="nil"/>
        </w:tcBorders>
        <w:shd w:val="clear" w:color="auto" w:fill="41B0EE"/>
      </w:tcPr>
    </w:tblStylePr>
    <w:tblStylePr w:type="lastRow">
      <w:pPr>
        <w:spacing w:before="0" w:after="0" w:line="240" w:lineRule="auto"/>
      </w:pPr>
      <w:rPr>
        <w:b/>
        <w:bCs/>
      </w:rPr>
      <w:tblPr/>
      <w:tcPr>
        <w:tcBorders>
          <w:top w:val="double" w:sz="6" w:space="0" w:color="70C3F2"/>
          <w:left w:val="single" w:sz="8" w:space="0" w:color="70C3F2"/>
          <w:bottom w:val="single" w:sz="8" w:space="0" w:color="70C3F2"/>
          <w:right w:val="single" w:sz="8" w:space="0" w:color="70C3F2"/>
          <w:insideH w:val="nil"/>
          <w:insideV w:val="nil"/>
        </w:tcBorders>
      </w:tcPr>
    </w:tblStylePr>
    <w:tblStylePr w:type="firstCol">
      <w:rPr>
        <w:b/>
        <w:bCs/>
      </w:rPr>
    </w:tblStylePr>
    <w:tblStylePr w:type="lastCol">
      <w:rPr>
        <w:b/>
        <w:bCs/>
      </w:rPr>
    </w:tblStylePr>
    <w:tblStylePr w:type="band1Vert">
      <w:tblPr/>
      <w:tcPr>
        <w:shd w:val="clear" w:color="auto" w:fill="CFEBFA"/>
      </w:tcPr>
    </w:tblStylePr>
    <w:tblStylePr w:type="band1Horz">
      <w:tblPr/>
      <w:tcPr>
        <w:tcBorders>
          <w:insideH w:val="nil"/>
          <w:insideV w:val="nil"/>
        </w:tcBorders>
        <w:shd w:val="clear" w:color="auto" w:fill="CFEBFA"/>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tblStylePr w:type="firstRow">
      <w:pPr>
        <w:spacing w:before="0" w:after="0" w:line="240" w:lineRule="auto"/>
      </w:pPr>
      <w:rPr>
        <w:b/>
        <w:bCs/>
        <w:color w:val="FFFFFF"/>
      </w:rPr>
      <w:tblPr/>
      <w:tcPr>
        <w:tcBorders>
          <w:top w:val="single" w:sz="8" w:space="0" w:color="FED04C"/>
          <w:left w:val="single" w:sz="8" w:space="0" w:color="FED04C"/>
          <w:bottom w:val="single" w:sz="8" w:space="0" w:color="FED04C"/>
          <w:right w:val="single" w:sz="8" w:space="0" w:color="FED04C"/>
          <w:insideH w:val="nil"/>
          <w:insideV w:val="nil"/>
        </w:tcBorders>
        <w:shd w:val="clear" w:color="auto" w:fill="FEC111"/>
      </w:tcPr>
    </w:tblStylePr>
    <w:tblStylePr w:type="lastRow">
      <w:pPr>
        <w:spacing w:before="0" w:after="0" w:line="240" w:lineRule="auto"/>
      </w:pPr>
      <w:rPr>
        <w:b/>
        <w:bCs/>
      </w:rPr>
      <w:tblPr/>
      <w:tcPr>
        <w:tcBorders>
          <w:top w:val="double" w:sz="6" w:space="0" w:color="FED04C"/>
          <w:left w:val="single" w:sz="8" w:space="0" w:color="FED04C"/>
          <w:bottom w:val="single" w:sz="8" w:space="0" w:color="FED04C"/>
          <w:right w:val="single" w:sz="8" w:space="0" w:color="FED04C"/>
          <w:insideH w:val="nil"/>
          <w:insideV w:val="nil"/>
        </w:tcBorders>
      </w:tcPr>
    </w:tblStylePr>
    <w:tblStylePr w:type="firstCol">
      <w:rPr>
        <w:b/>
        <w:bCs/>
      </w:rPr>
    </w:tblStylePr>
    <w:tblStylePr w:type="lastCol">
      <w:rPr>
        <w:b/>
        <w:bCs/>
      </w:rPr>
    </w:tblStylePr>
    <w:tblStylePr w:type="band1Vert">
      <w:tblPr/>
      <w:tcPr>
        <w:shd w:val="clear" w:color="auto" w:fill="FEEFC3"/>
      </w:tcPr>
    </w:tblStylePr>
    <w:tblStylePr w:type="band1Horz">
      <w:tblPr/>
      <w:tcPr>
        <w:tcBorders>
          <w:insideH w:val="nil"/>
          <w:insideV w:val="nil"/>
        </w:tcBorders>
        <w:shd w:val="clear" w:color="auto" w:fill="FEEFC3"/>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tblStylePr w:type="firstRow">
      <w:pPr>
        <w:spacing w:before="0" w:after="0" w:line="240" w:lineRule="auto"/>
      </w:pPr>
      <w:rPr>
        <w:b/>
        <w:bCs/>
        <w:color w:val="FFFFFF"/>
      </w:rPr>
      <w:tblPr/>
      <w:tcPr>
        <w:tcBorders>
          <w:top w:val="single" w:sz="8" w:space="0" w:color="EE736A"/>
          <w:left w:val="single" w:sz="8" w:space="0" w:color="EE736A"/>
          <w:bottom w:val="single" w:sz="8" w:space="0" w:color="EE736A"/>
          <w:right w:val="single" w:sz="8" w:space="0" w:color="EE736A"/>
          <w:insideH w:val="nil"/>
          <w:insideV w:val="nil"/>
        </w:tcBorders>
        <w:shd w:val="clear" w:color="auto" w:fill="E94539"/>
      </w:tcPr>
    </w:tblStylePr>
    <w:tblStylePr w:type="lastRow">
      <w:pPr>
        <w:spacing w:before="0" w:after="0" w:line="240" w:lineRule="auto"/>
      </w:pPr>
      <w:rPr>
        <w:b/>
        <w:bCs/>
      </w:rPr>
      <w:tblPr/>
      <w:tcPr>
        <w:tcBorders>
          <w:top w:val="double" w:sz="6" w:space="0" w:color="EE736A"/>
          <w:left w:val="single" w:sz="8" w:space="0" w:color="EE736A"/>
          <w:bottom w:val="single" w:sz="8" w:space="0" w:color="EE736A"/>
          <w:right w:val="single" w:sz="8" w:space="0" w:color="EE736A"/>
          <w:insideH w:val="nil"/>
          <w:insideV w:val="nil"/>
        </w:tcBorders>
      </w:tcPr>
    </w:tblStylePr>
    <w:tblStylePr w:type="firstCol">
      <w:rPr>
        <w:b/>
        <w:bCs/>
      </w:rPr>
    </w:tblStylePr>
    <w:tblStylePr w:type="lastCol">
      <w:rPr>
        <w:b/>
        <w:bCs/>
      </w:rPr>
    </w:tblStylePr>
    <w:tblStylePr w:type="band1Vert">
      <w:tblPr/>
      <w:tcPr>
        <w:shd w:val="clear" w:color="auto" w:fill="F9D0CD"/>
      </w:tcPr>
    </w:tblStylePr>
    <w:tblStylePr w:type="band1Horz">
      <w:tblPr/>
      <w:tcPr>
        <w:tcBorders>
          <w:insideH w:val="nil"/>
          <w:insideV w:val="nil"/>
        </w:tcBorders>
        <w:shd w:val="clear" w:color="auto" w:fill="F9D0CD"/>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MediumShading2">
    <w:name w:val="Medium Shading 2"/>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ACA3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ACA34"/>
      </w:tcPr>
    </w:tblStylePr>
    <w:tblStylePr w:type="lastCol">
      <w:rPr>
        <w:b/>
        <w:bCs/>
        <w:color w:val="FFFFFF"/>
      </w:rPr>
      <w:tblPr/>
      <w:tcPr>
        <w:tcBorders>
          <w:left w:val="nil"/>
          <w:right w:val="nil"/>
          <w:insideH w:val="nil"/>
          <w:insideV w:val="nil"/>
        </w:tcBorders>
        <w:shd w:val="clear" w:color="auto" w:fill="8ACA3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6499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6499E"/>
      </w:tcPr>
    </w:tblStylePr>
    <w:tblStylePr w:type="lastCol">
      <w:rPr>
        <w:b/>
        <w:bCs/>
        <w:color w:val="FFFFFF"/>
      </w:rPr>
      <w:tblPr/>
      <w:tcPr>
        <w:tcBorders>
          <w:left w:val="nil"/>
          <w:right w:val="nil"/>
          <w:insideH w:val="nil"/>
          <w:insideV w:val="nil"/>
        </w:tcBorders>
        <w:shd w:val="clear" w:color="auto" w:fill="66499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B0E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B0EE"/>
      </w:tcPr>
    </w:tblStylePr>
    <w:tblStylePr w:type="lastCol">
      <w:rPr>
        <w:b/>
        <w:bCs/>
        <w:color w:val="FFFFFF"/>
      </w:rPr>
      <w:tblPr/>
      <w:tcPr>
        <w:tcBorders>
          <w:left w:val="nil"/>
          <w:right w:val="nil"/>
          <w:insideH w:val="nil"/>
          <w:insideV w:val="nil"/>
        </w:tcBorders>
        <w:shd w:val="clear" w:color="auto" w:fill="41B0E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C11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C111"/>
      </w:tcPr>
    </w:tblStylePr>
    <w:tblStylePr w:type="lastCol">
      <w:rPr>
        <w:b/>
        <w:bCs/>
        <w:color w:val="FFFFFF"/>
      </w:rPr>
      <w:tblPr/>
      <w:tcPr>
        <w:tcBorders>
          <w:left w:val="nil"/>
          <w:right w:val="nil"/>
          <w:insideH w:val="nil"/>
          <w:insideV w:val="nil"/>
        </w:tcBorders>
        <w:shd w:val="clear" w:color="auto" w:fill="FEC11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9453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94539"/>
      </w:tcPr>
    </w:tblStylePr>
    <w:tblStylePr w:type="lastCol">
      <w:rPr>
        <w:b/>
        <w:bCs/>
        <w:color w:val="FFFFFF"/>
      </w:rPr>
      <w:tblPr/>
      <w:tcPr>
        <w:tcBorders>
          <w:left w:val="nil"/>
          <w:right w:val="nil"/>
          <w:insideH w:val="nil"/>
          <w:insideV w:val="nil"/>
        </w:tcBorders>
        <w:shd w:val="clear" w:color="auto" w:fill="E9453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8A120B"/>
    <w:rPr>
      <w:color w:val="808080"/>
    </w:rPr>
  </w:style>
  <w:style w:type="paragraph" w:styleId="Quote">
    <w:name w:val="Quote"/>
    <w:basedOn w:val="Normal"/>
    <w:next w:val="Normal"/>
    <w:link w:val="QuoteChar"/>
    <w:uiPriority w:val="29"/>
    <w:semiHidden/>
    <w:qFormat/>
    <w:rsid w:val="008A120B"/>
    <w:pPr>
      <w:spacing w:line="280" w:lineRule="atLeast"/>
    </w:pPr>
    <w:rPr>
      <w:rFonts w:ascii="SEB SansSerif" w:hAnsi="SEB SansSerif" w:cs="Times New Roman"/>
      <w:i/>
      <w:iCs/>
      <w:color w:val="000000"/>
      <w:kern w:val="2"/>
      <w:szCs w:val="24"/>
      <w:lang w:eastAsia="en-US"/>
      <w14:ligatures w14:val="standardContextual"/>
    </w:rPr>
  </w:style>
  <w:style w:type="character" w:customStyle="1" w:styleId="QuoteChar">
    <w:name w:val="Quote Char"/>
    <w:link w:val="Quote"/>
    <w:uiPriority w:val="29"/>
    <w:rsid w:val="008A120B"/>
    <w:rPr>
      <w:rFonts w:ascii="SEB Basic" w:eastAsia="Times New Roman" w:hAnsi="SEB Basic" w:cs="Times New Roman"/>
      <w:i/>
      <w:iCs/>
      <w:color w:val="000000"/>
      <w:szCs w:val="24"/>
      <w:lang w:val="en-GB"/>
    </w:rPr>
  </w:style>
  <w:style w:type="character" w:styleId="SubtleEmphasis">
    <w:name w:val="Subtle Emphasis"/>
    <w:uiPriority w:val="19"/>
    <w:semiHidden/>
    <w:qFormat/>
    <w:rsid w:val="008A120B"/>
    <w:rPr>
      <w:i/>
      <w:iCs/>
      <w:color w:val="808080"/>
    </w:rPr>
  </w:style>
  <w:style w:type="character" w:styleId="SubtleReference">
    <w:name w:val="Subtle Reference"/>
    <w:uiPriority w:val="31"/>
    <w:semiHidden/>
    <w:qFormat/>
    <w:rsid w:val="008A120B"/>
    <w:rPr>
      <w:smallCaps/>
      <w:color w:val="66499E"/>
      <w:u w:val="single"/>
    </w:rPr>
  </w:style>
  <w:style w:type="paragraph" w:styleId="TableofAuthorities">
    <w:name w:val="table of authorities"/>
    <w:basedOn w:val="Normal"/>
    <w:next w:val="Normal"/>
    <w:uiPriority w:val="99"/>
    <w:semiHidden/>
    <w:unhideWhenUsed/>
    <w:rsid w:val="008A120B"/>
    <w:pPr>
      <w:spacing w:line="280" w:lineRule="atLeast"/>
      <w:ind w:left="220" w:hanging="220"/>
    </w:pPr>
    <w:rPr>
      <w:rFonts w:ascii="SEB SansSerif" w:hAnsi="SEB SansSerif" w:cs="Times New Roman"/>
      <w:kern w:val="2"/>
      <w:szCs w:val="24"/>
      <w:lang w:eastAsia="en-US"/>
      <w14:ligatures w14:val="standardContextual"/>
    </w:rPr>
  </w:style>
  <w:style w:type="paragraph" w:styleId="TOAHeading">
    <w:name w:val="toa heading"/>
    <w:basedOn w:val="Normal"/>
    <w:next w:val="Normal"/>
    <w:uiPriority w:val="99"/>
    <w:semiHidden/>
    <w:unhideWhenUsed/>
    <w:rsid w:val="008A120B"/>
    <w:pPr>
      <w:spacing w:before="120" w:line="280" w:lineRule="atLeast"/>
    </w:pPr>
    <w:rPr>
      <w:rFonts w:ascii="SEB SansSerif" w:eastAsia="Times New Roman" w:hAnsi="SEB SansSerif" w:cs="Times New Roman"/>
      <w:b/>
      <w:bCs/>
      <w:kern w:val="2"/>
      <w:sz w:val="24"/>
      <w:szCs w:val="24"/>
      <w:lang w:eastAsia="en-US"/>
      <w14:ligatures w14:val="standardContextual"/>
    </w:rPr>
  </w:style>
  <w:style w:type="paragraph" w:styleId="TOCHeading">
    <w:name w:val="TOC Heading"/>
    <w:basedOn w:val="Heading1"/>
    <w:next w:val="Normal"/>
    <w:uiPriority w:val="39"/>
    <w:semiHidden/>
    <w:unhideWhenUsed/>
    <w:qFormat/>
    <w:rsid w:val="008A120B"/>
    <w:pPr>
      <w:keepNext/>
      <w:keepLines/>
      <w:spacing w:before="480" w:after="0" w:line="280" w:lineRule="atLeast"/>
      <w:contextualSpacing w:val="0"/>
      <w:outlineLvl w:val="9"/>
    </w:pPr>
    <w:rPr>
      <w:rFonts w:eastAsia="Times New Roman" w:cs="Times New Roman"/>
      <w:color w:val="67972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94260">
      <w:bodyDiv w:val="1"/>
      <w:marLeft w:val="0"/>
      <w:marRight w:val="0"/>
      <w:marTop w:val="0"/>
      <w:marBottom w:val="0"/>
      <w:divBdr>
        <w:top w:val="none" w:sz="0" w:space="0" w:color="auto"/>
        <w:left w:val="none" w:sz="0" w:space="0" w:color="auto"/>
        <w:bottom w:val="none" w:sz="0" w:space="0" w:color="auto"/>
        <w:right w:val="none" w:sz="0" w:space="0" w:color="auto"/>
      </w:divBdr>
      <w:divsChild>
        <w:div w:id="1294673170">
          <w:marLeft w:val="0"/>
          <w:marRight w:val="0"/>
          <w:marTop w:val="0"/>
          <w:marBottom w:val="0"/>
          <w:divBdr>
            <w:top w:val="none" w:sz="0" w:space="0" w:color="auto"/>
            <w:left w:val="none" w:sz="0" w:space="0" w:color="auto"/>
            <w:bottom w:val="none" w:sz="0" w:space="0" w:color="auto"/>
            <w:right w:val="none" w:sz="0" w:space="0" w:color="auto"/>
          </w:divBdr>
          <w:divsChild>
            <w:div w:id="1821455796">
              <w:marLeft w:val="0"/>
              <w:marRight w:val="0"/>
              <w:marTop w:val="0"/>
              <w:marBottom w:val="0"/>
              <w:divBdr>
                <w:top w:val="none" w:sz="0" w:space="0" w:color="auto"/>
                <w:left w:val="none" w:sz="0" w:space="0" w:color="auto"/>
                <w:bottom w:val="none" w:sz="0" w:space="0" w:color="auto"/>
                <w:right w:val="none" w:sz="0" w:space="0" w:color="auto"/>
              </w:divBdr>
              <w:divsChild>
                <w:div w:id="155801023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551107865">
      <w:bodyDiv w:val="1"/>
      <w:marLeft w:val="0"/>
      <w:marRight w:val="0"/>
      <w:marTop w:val="0"/>
      <w:marBottom w:val="0"/>
      <w:divBdr>
        <w:top w:val="none" w:sz="0" w:space="0" w:color="auto"/>
        <w:left w:val="none" w:sz="0" w:space="0" w:color="auto"/>
        <w:bottom w:val="none" w:sz="0" w:space="0" w:color="auto"/>
        <w:right w:val="none" w:sz="0" w:space="0" w:color="auto"/>
      </w:divBdr>
      <w:divsChild>
        <w:div w:id="1425616705">
          <w:marLeft w:val="0"/>
          <w:marRight w:val="0"/>
          <w:marTop w:val="0"/>
          <w:marBottom w:val="0"/>
          <w:divBdr>
            <w:top w:val="none" w:sz="0" w:space="0" w:color="auto"/>
            <w:left w:val="none" w:sz="0" w:space="0" w:color="auto"/>
            <w:bottom w:val="none" w:sz="0" w:space="0" w:color="auto"/>
            <w:right w:val="none" w:sz="0" w:space="0" w:color="auto"/>
          </w:divBdr>
          <w:divsChild>
            <w:div w:id="1060788299">
              <w:marLeft w:val="0"/>
              <w:marRight w:val="0"/>
              <w:marTop w:val="0"/>
              <w:marBottom w:val="0"/>
              <w:divBdr>
                <w:top w:val="none" w:sz="0" w:space="0" w:color="auto"/>
                <w:left w:val="none" w:sz="0" w:space="0" w:color="auto"/>
                <w:bottom w:val="none" w:sz="0" w:space="0" w:color="auto"/>
                <w:right w:val="none" w:sz="0" w:space="0" w:color="auto"/>
              </w:divBdr>
              <w:divsChild>
                <w:div w:id="7420711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57255334">
      <w:bodyDiv w:val="1"/>
      <w:marLeft w:val="0"/>
      <w:marRight w:val="0"/>
      <w:marTop w:val="0"/>
      <w:marBottom w:val="0"/>
      <w:divBdr>
        <w:top w:val="none" w:sz="0" w:space="0" w:color="auto"/>
        <w:left w:val="none" w:sz="0" w:space="0" w:color="auto"/>
        <w:bottom w:val="none" w:sz="0" w:space="0" w:color="auto"/>
        <w:right w:val="none" w:sz="0" w:space="0" w:color="auto"/>
      </w:divBdr>
    </w:div>
    <w:div w:id="2137676569">
      <w:bodyDiv w:val="1"/>
      <w:marLeft w:val="0"/>
      <w:marRight w:val="0"/>
      <w:marTop w:val="0"/>
      <w:marBottom w:val="0"/>
      <w:divBdr>
        <w:top w:val="none" w:sz="0" w:space="0" w:color="auto"/>
        <w:left w:val="none" w:sz="0" w:space="0" w:color="auto"/>
        <w:bottom w:val="none" w:sz="0" w:space="0" w:color="auto"/>
        <w:right w:val="none" w:sz="0" w:space="0" w:color="auto"/>
      </w:divBdr>
      <w:divsChild>
        <w:div w:id="1380668725">
          <w:marLeft w:val="0"/>
          <w:marRight w:val="0"/>
          <w:marTop w:val="0"/>
          <w:marBottom w:val="0"/>
          <w:divBdr>
            <w:top w:val="none" w:sz="0" w:space="0" w:color="auto"/>
            <w:left w:val="none" w:sz="0" w:space="0" w:color="auto"/>
            <w:bottom w:val="none" w:sz="0" w:space="0" w:color="auto"/>
            <w:right w:val="none" w:sz="0" w:space="0" w:color="auto"/>
          </w:divBdr>
          <w:divsChild>
            <w:div w:id="196502717">
              <w:marLeft w:val="0"/>
              <w:marRight w:val="0"/>
              <w:marTop w:val="0"/>
              <w:marBottom w:val="0"/>
              <w:divBdr>
                <w:top w:val="none" w:sz="0" w:space="0" w:color="auto"/>
                <w:left w:val="none" w:sz="0" w:space="0" w:color="auto"/>
                <w:bottom w:val="none" w:sz="0" w:space="0" w:color="auto"/>
                <w:right w:val="none" w:sz="0" w:space="0" w:color="auto"/>
              </w:divBdr>
              <w:divsChild>
                <w:div w:id="17677371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2210</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Terzakis Lindstedt, Helena</dc:creator>
  <cp:keywords/>
  <dc:description/>
  <cp:lastModifiedBy>Terzakis Lindstedt, Helena</cp:lastModifiedBy>
  <cp:revision>3</cp:revision>
  <dcterms:created xsi:type="dcterms:W3CDTF">2023-11-15T08:16:00Z</dcterms:created>
  <dcterms:modified xsi:type="dcterms:W3CDTF">2023-11-15T08:22:00Z</dcterms:modified>
</cp:coreProperties>
</file>